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CB0" w:rsidRDefault="00580CB0">
      <w:pPr>
        <w:jc w:val="center"/>
        <w:rPr>
          <w:rFonts w:ascii="Aptos Display" w:hAnsi="Aptos Display"/>
          <w:b/>
          <w:color w:val="00A6B4"/>
          <w:sz w:val="68"/>
        </w:rPr>
      </w:pPr>
      <w:r>
        <w:rPr>
          <w:rFonts w:ascii="Aptos Display" w:hAnsi="Aptos Display"/>
          <w:b/>
          <w:noProof/>
          <w:color w:val="00A6B4"/>
          <w:sz w:val="68"/>
          <w:lang w:val="fr-FR" w:eastAsia="fr-FR"/>
        </w:rPr>
        <mc:AlternateContent>
          <mc:Choice Requires="wps">
            <w:drawing>
              <wp:anchor distT="0" distB="0" distL="114300" distR="114300" simplePos="0" relativeHeight="251659264" behindDoc="0" locked="0" layoutInCell="1" allowOverlap="1">
                <wp:simplePos x="0" y="0"/>
                <wp:positionH relativeFrom="column">
                  <wp:posOffset>2124075</wp:posOffset>
                </wp:positionH>
                <wp:positionV relativeFrom="paragraph">
                  <wp:posOffset>357505</wp:posOffset>
                </wp:positionV>
                <wp:extent cx="1704975" cy="1495425"/>
                <wp:effectExtent l="57150" t="19050" r="66675" b="85725"/>
                <wp:wrapNone/>
                <wp:docPr id="1" name="Rectangle 1"/>
                <wp:cNvGraphicFramePr/>
                <a:graphic xmlns:a="http://schemas.openxmlformats.org/drawingml/2006/main">
                  <a:graphicData uri="http://schemas.microsoft.com/office/word/2010/wordprocessingShape">
                    <wps:wsp>
                      <wps:cNvSpPr/>
                      <wps:spPr>
                        <a:xfrm>
                          <a:off x="0" y="0"/>
                          <a:ext cx="1704975" cy="1495425"/>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ED577" id="Rectangle 1" o:spid="_x0000_s1026" style="position:absolute;margin-left:167.25pt;margin-top:28.15pt;width:134.2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" stroked="f">
                <v:fill r:id="rId9" o:title="" recolor="t" rotate="t" type="frame"/>
                <v:shadow on="t" color="black" opacity="22937f" origin=",.5" offset="0,.63889mm"/>
              </v:rect>
            </w:pict>
          </mc:Fallback>
        </mc:AlternateContent>
      </w:r>
    </w:p>
    <w:p w:rsidR="00580CB0" w:rsidRDefault="00580CB0">
      <w:pPr>
        <w:jc w:val="center"/>
        <w:rPr>
          <w:rFonts w:ascii="Aptos Display" w:hAnsi="Aptos Display"/>
          <w:b/>
          <w:color w:val="00A6B4"/>
          <w:sz w:val="68"/>
        </w:rPr>
      </w:pPr>
      <w:bookmarkStart w:id="0" w:name="_GoBack"/>
      <w:bookmarkEnd w:id="0"/>
    </w:p>
    <w:p w:rsidR="00580CB0" w:rsidRDefault="00580CB0">
      <w:pPr>
        <w:jc w:val="center"/>
        <w:rPr>
          <w:rFonts w:ascii="Aptos Display" w:hAnsi="Aptos Display"/>
          <w:b/>
          <w:color w:val="0B243B"/>
          <w:sz w:val="56"/>
        </w:rPr>
      </w:pPr>
    </w:p>
    <w:p w:rsidR="001D75D3" w:rsidRDefault="00580CB0">
      <w:pPr>
        <w:jc w:val="center"/>
      </w:pPr>
      <w:proofErr w:type="spellStart"/>
      <w:r>
        <w:rPr>
          <w:rFonts w:ascii="Aptos Display" w:hAnsi="Aptos Display"/>
          <w:b/>
          <w:color w:val="0B243B"/>
          <w:sz w:val="56"/>
        </w:rPr>
        <w:t>Formulaires</w:t>
      </w:r>
      <w:proofErr w:type="spellEnd"/>
      <w:r>
        <w:rPr>
          <w:rFonts w:ascii="Aptos Display" w:hAnsi="Aptos Display"/>
          <w:b/>
          <w:color w:val="0B243B"/>
          <w:sz w:val="56"/>
        </w:rPr>
        <w:t xml:space="preserve"> </w:t>
      </w:r>
      <w:proofErr w:type="spellStart"/>
      <w:r>
        <w:rPr>
          <w:rFonts w:ascii="Aptos Display" w:hAnsi="Aptos Display"/>
          <w:b/>
          <w:color w:val="0B243B"/>
          <w:sz w:val="56"/>
        </w:rPr>
        <w:t>investisseurs</w:t>
      </w:r>
      <w:proofErr w:type="spellEnd"/>
    </w:p>
    <w:p w:rsidR="001D75D3" w:rsidRDefault="00621A78">
      <w:pPr>
        <w:jc w:val="center"/>
      </w:pPr>
      <w:r>
        <w:rPr>
          <w:color w:val="0B243B"/>
          <w:sz w:val="28"/>
        </w:rPr>
        <w:t>Wallonia HealthSpaces SRL</w:t>
      </w:r>
    </w:p>
    <w:p w:rsidR="001D75D3" w:rsidRDefault="00621A78">
      <w:pPr>
        <w:jc w:val="center"/>
      </w:pPr>
      <w:r>
        <w:rPr>
          <w:color w:val="4B5563"/>
          <w:sz w:val="22"/>
        </w:rPr>
        <w:t>Rendez-vous investisseur · Note de présentation · Proposition de partenariat</w:t>
      </w:r>
    </w:p>
    <w:tbl>
      <w:tblPr>
        <w:tblW w:w="0" w:type="auto"/>
        <w:jc w:val="center"/>
        <w:tblLook w:val="04A0" w:firstRow="1" w:lastRow="0" w:firstColumn="1" w:lastColumn="0" w:noHBand="0" w:noVBand="1"/>
      </w:tblPr>
      <w:tblGrid>
        <w:gridCol w:w="9850"/>
      </w:tblGrid>
      <w:tr w:rsidR="001D75D3">
        <w:trPr>
          <w:jc w:val="center"/>
        </w:trPr>
        <w:tc>
          <w:tcPr>
            <w:tcW w:w="9866" w:type="dxa"/>
            <w:tcBorders>
              <w:top w:val="single" w:sz="6" w:space="0" w:color="D9E5EA"/>
              <w:left w:val="single" w:sz="6" w:space="0" w:color="D9E5EA"/>
              <w:bottom w:val="single" w:sz="6" w:space="0" w:color="D9E5EA"/>
              <w:right w:val="single" w:sz="6" w:space="0" w:color="D9E5EA"/>
            </w:tcBorders>
            <w:shd w:val="clear" w:color="auto" w:fill="EAF6F7"/>
          </w:tcPr>
          <w:p w:rsidR="001D75D3" w:rsidRDefault="00621A78">
            <w:r>
              <w:rPr>
                <w:b/>
                <w:color w:val="0B243B"/>
              </w:rPr>
              <w:t>Objet du document</w:t>
            </w:r>
          </w:p>
          <w:p w:rsidR="001D75D3" w:rsidRDefault="00621A78">
            <w:pPr>
              <w:spacing w:after="0"/>
            </w:pPr>
            <w:r>
              <w:rPr>
                <w:sz w:val="18"/>
              </w:rPr>
              <w:t>Ces formulaires sont conçus comme des versions longues, prêtes à être adaptées dans Wix ou utilisées en Word/PDF</w:t>
            </w:r>
            <w:r>
              <w:rPr>
                <w:sz w:val="18"/>
              </w:rPr>
              <w:t xml:space="preserve"> pour qualifier les demandes adressées à Wallonia HealthSpaces SRL. Ils intègrent une formulation prudente, institutionnelle et compatible avec le positionnement de WHS comme foncière de santé de proximité, distincte des opérateurs de soins.</w:t>
            </w:r>
          </w:p>
        </w:tc>
      </w:tr>
      <w:tr w:rsidR="001D75D3">
        <w:trPr>
          <w:jc w:val="center"/>
        </w:trPr>
        <w:tc>
          <w:tcPr>
            <w:tcW w:w="9866" w:type="dxa"/>
            <w:tcBorders>
              <w:top w:val="single" w:sz="6" w:space="0" w:color="D9E5EA"/>
              <w:left w:val="single" w:sz="6" w:space="0" w:color="D9E5EA"/>
              <w:bottom w:val="single" w:sz="6" w:space="0" w:color="D9E5EA"/>
              <w:right w:val="single" w:sz="6" w:space="0" w:color="D9E5EA"/>
            </w:tcBorders>
            <w:shd w:val="clear" w:color="auto" w:fill="FFF7ED"/>
          </w:tcPr>
          <w:p w:rsidR="001D75D3" w:rsidRDefault="00621A78">
            <w:r>
              <w:rPr>
                <w:b/>
                <w:color w:val="0B243B"/>
              </w:rPr>
              <w:t>Mention de pr</w:t>
            </w:r>
            <w:r>
              <w:rPr>
                <w:b/>
                <w:color w:val="0B243B"/>
              </w:rPr>
              <w:t>udence</w:t>
            </w:r>
          </w:p>
          <w:p w:rsidR="001D75D3" w:rsidRDefault="00621A78">
            <w:pPr>
              <w:spacing w:after="0"/>
            </w:pPr>
            <w:r>
              <w:rPr>
                <w:sz w:val="18"/>
              </w:rPr>
              <w:t>WHS ne propose pas de produit d’épargne grand public. Toute discussion d’investissement ou de partenariat doit faire l’objet d’une analyse juridique, financière, technique et réglementaire adaptée. Les projets évoqués peuvent rester soumis à des val</w:t>
            </w:r>
            <w:r>
              <w:rPr>
                <w:sz w:val="18"/>
              </w:rPr>
              <w:t>idations financières, techniques, urbanistiques, réglementaires et partenariales.</w:t>
            </w:r>
          </w:p>
        </w:tc>
      </w:tr>
    </w:tbl>
    <w:p w:rsidR="001D75D3" w:rsidRDefault="00621A78">
      <w:pPr>
        <w:pStyle w:val="Titre2"/>
      </w:pPr>
      <w:r>
        <w:rPr>
          <w:rFonts w:ascii="Aptos Display" w:hAnsi="Aptos Display"/>
        </w:rPr>
        <w:t>Sommaire</w:t>
      </w:r>
    </w:p>
    <w:p w:rsidR="001D75D3" w:rsidRDefault="00621A78">
      <w:pPr>
        <w:pStyle w:val="Listepuces"/>
        <w:ind w:left="283"/>
      </w:pPr>
      <w:r>
        <w:t>1. Formulaire — Demander un rendez-vous investisseur</w:t>
      </w:r>
    </w:p>
    <w:p w:rsidR="001D75D3" w:rsidRDefault="00621A78">
      <w:pPr>
        <w:pStyle w:val="Listepuces"/>
        <w:ind w:left="283"/>
      </w:pPr>
      <w:r>
        <w:t>2. Formulaire — Recevoir une note de présentation</w:t>
      </w:r>
    </w:p>
    <w:p w:rsidR="001D75D3" w:rsidRDefault="00621A78">
      <w:pPr>
        <w:pStyle w:val="Listepuces"/>
        <w:ind w:left="283"/>
      </w:pPr>
      <w:r>
        <w:t>3. Formulaire — Proposer un partenariat</w:t>
      </w:r>
    </w:p>
    <w:p w:rsidR="001D75D3" w:rsidRDefault="00621A78">
      <w:pPr>
        <w:pStyle w:val="Listepuces"/>
        <w:ind w:left="283"/>
      </w:pPr>
      <w:r>
        <w:t xml:space="preserve">4. Mentions communes </w:t>
      </w:r>
      <w:r>
        <w:t>à intégrer en bas de formulaire</w:t>
      </w:r>
    </w:p>
    <w:p w:rsidR="001D75D3" w:rsidRDefault="00621A78">
      <w:r>
        <w:br w:type="page"/>
      </w:r>
    </w:p>
    <w:p w:rsidR="001D75D3" w:rsidRDefault="00621A78">
      <w:pPr>
        <w:pStyle w:val="SmallLabel"/>
        <w:rPr>
          <w:rFonts w:hint="eastAsia"/>
        </w:rPr>
      </w:pPr>
      <w:r>
        <w:lastRenderedPageBreak/>
        <w:t>FORMULAIRE 1</w:t>
      </w:r>
    </w:p>
    <w:p w:rsidR="001D75D3" w:rsidRDefault="00621A78">
      <w:pPr>
        <w:pStyle w:val="Titre1"/>
      </w:pPr>
      <w:r>
        <w:rPr>
          <w:rFonts w:ascii="Aptos Display" w:hAnsi="Aptos Display"/>
        </w:rPr>
        <w:t>Demander un rendez-vous investisseur</w:t>
      </w:r>
    </w:p>
    <w:tbl>
      <w:tblPr>
        <w:tblW w:w="0" w:type="auto"/>
        <w:jc w:val="center"/>
        <w:tblLook w:val="04A0" w:firstRow="1" w:lastRow="0" w:firstColumn="1" w:lastColumn="0" w:noHBand="0" w:noVBand="1"/>
      </w:tblPr>
      <w:tblGrid>
        <w:gridCol w:w="9866"/>
      </w:tblGrid>
      <w:tr w:rsidR="001D75D3">
        <w:trPr>
          <w:jc w:val="center"/>
        </w:trPr>
        <w:tc>
          <w:tcPr>
            <w:tcW w:w="9866" w:type="dxa"/>
            <w:tcBorders>
              <w:top w:val="single" w:sz="6" w:space="0" w:color="D9E5EA"/>
              <w:left w:val="single" w:sz="6" w:space="0" w:color="D9E5EA"/>
              <w:bottom w:val="single" w:sz="6" w:space="0" w:color="D9E5EA"/>
              <w:right w:val="single" w:sz="6" w:space="0" w:color="D9E5EA"/>
            </w:tcBorders>
            <w:shd w:val="clear" w:color="auto" w:fill="EAF6F7"/>
          </w:tcPr>
          <w:p w:rsidR="001D75D3" w:rsidRDefault="00621A78">
            <w:r>
              <w:rPr>
                <w:b/>
                <w:color w:val="0B243B"/>
              </w:rPr>
              <w:t>Finalité du formulaire</w:t>
            </w:r>
          </w:p>
          <w:p w:rsidR="001D75D3" w:rsidRDefault="00621A78">
            <w:pPr>
              <w:spacing w:after="0"/>
            </w:pPr>
            <w:r>
              <w:rPr>
                <w:sz w:val="18"/>
              </w:rPr>
              <w:t>Ce formulaire permet à un investisseur, une banque, une institution, un financeur ou un partenaire qualifié de solliciter un échange avec WHS au suje</w:t>
            </w:r>
            <w:r>
              <w:rPr>
                <w:sz w:val="18"/>
              </w:rPr>
              <w:t>t de son modèle immobilier, de son pipeline indicatif de projets, de ses besoins de financement ou d’un éventuel partenariat.</w:t>
            </w:r>
          </w:p>
        </w:tc>
      </w:tr>
    </w:tbl>
    <w:p w:rsidR="001D75D3" w:rsidRDefault="00621A78">
      <w:r>
        <w:t>WHS agit comme foncière de santé de proximité. La société développe, rénove et met à disposition des infrastructures adaptées aux</w:t>
      </w:r>
      <w:r>
        <w:t xml:space="preserve"> soins de première ligne et aux structures médico-sociales de proximité en Wallonie. WHS n’est pas un opérateur de soins et ne propose pas de produit d’épargne grand public.</w:t>
      </w:r>
    </w:p>
    <w:p w:rsidR="001D75D3" w:rsidRDefault="00621A78">
      <w:pPr>
        <w:pStyle w:val="Titre2"/>
      </w:pPr>
      <w:r>
        <w:rPr>
          <w:rFonts w:ascii="Aptos Display" w:hAnsi="Aptos Display"/>
        </w:rPr>
        <w:t>1. Informations de contact</w:t>
      </w:r>
    </w:p>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Prénom</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Nom</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Fonction</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Organisation / société</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Adresse e-mail profes</w:t>
            </w:r>
            <w:r>
              <w:rPr>
                <w:b/>
                <w:color w:val="0B243B"/>
                <w:sz w:val="18"/>
              </w:rPr>
              <w:t>sionnelle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Téléphone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Pays / région</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Site internet, si applicable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bl>
    <w:p w:rsidR="001D75D3" w:rsidRDefault="00621A78">
      <w:pPr>
        <w:pStyle w:val="Titre2"/>
      </w:pPr>
      <w:r>
        <w:rPr>
          <w:rFonts w:ascii="Aptos Display" w:hAnsi="Aptos Display"/>
        </w:rPr>
        <w:t xml:space="preserve">2. Profil du </w:t>
      </w:r>
      <w:r>
        <w:rPr>
          <w:rFonts w:ascii="Aptos Display" w:hAnsi="Aptos Display"/>
        </w:rPr>
        <w:t>demandeur</w:t>
      </w:r>
    </w:p>
    <w:p w:rsidR="001D75D3" w:rsidRDefault="00621A78">
      <w:pPr>
        <w:pStyle w:val="Question"/>
        <w:rPr>
          <w:rFonts w:hint="eastAsia"/>
        </w:rPr>
      </w:pPr>
      <w:r>
        <w:rPr>
          <w:b/>
        </w:rPr>
        <w:t>Vous êtes :</w:t>
      </w:r>
    </w:p>
    <w:tbl>
      <w:tblPr>
        <w:tblW w:w="0" w:type="auto"/>
        <w:tblLook w:val="04A0" w:firstRow="1" w:lastRow="0" w:firstColumn="1" w:lastColumn="0" w:noHBand="0" w:noVBand="1"/>
      </w:tblPr>
      <w:tblGrid>
        <w:gridCol w:w="3137"/>
        <w:gridCol w:w="3137"/>
        <w:gridCol w:w="3137"/>
      </w:tblGrid>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Investisseur privé</w:t>
            </w:r>
          </w:p>
        </w:tc>
        <w:tc>
          <w:tcPr>
            <w:tcW w:w="3137" w:type="dxa"/>
            <w:tcBorders>
              <w:top w:val="nil"/>
              <w:left w:val="nil"/>
              <w:bottom w:val="nil"/>
              <w:right w:val="nil"/>
            </w:tcBorders>
          </w:tcPr>
          <w:p w:rsidR="001D75D3" w:rsidRDefault="00621A78">
            <w:pPr>
              <w:spacing w:after="40"/>
            </w:pPr>
            <w:r>
              <w:rPr>
                <w:sz w:val="18"/>
              </w:rPr>
              <w:t>☐</w:t>
            </w:r>
            <w:r>
              <w:rPr>
                <w:sz w:val="18"/>
              </w:rPr>
              <w:t xml:space="preserve"> Banque / organisme financier</w:t>
            </w:r>
          </w:p>
        </w:tc>
        <w:tc>
          <w:tcPr>
            <w:tcW w:w="3137" w:type="dxa"/>
            <w:tcBorders>
              <w:top w:val="nil"/>
              <w:left w:val="nil"/>
              <w:bottom w:val="nil"/>
              <w:right w:val="nil"/>
            </w:tcBorders>
          </w:tcPr>
          <w:p w:rsidR="001D75D3" w:rsidRDefault="00621A78">
            <w:pPr>
              <w:spacing w:after="40"/>
            </w:pPr>
            <w:r>
              <w:rPr>
                <w:sz w:val="18"/>
              </w:rPr>
              <w:t>☐</w:t>
            </w:r>
            <w:r>
              <w:rPr>
                <w:sz w:val="18"/>
              </w:rPr>
              <w:t xml:space="preserve"> Investisseur à impact</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Institution publique ou parapublique</w:t>
            </w:r>
          </w:p>
        </w:tc>
        <w:tc>
          <w:tcPr>
            <w:tcW w:w="3137" w:type="dxa"/>
            <w:tcBorders>
              <w:top w:val="nil"/>
              <w:left w:val="nil"/>
              <w:bottom w:val="nil"/>
              <w:right w:val="nil"/>
            </w:tcBorders>
          </w:tcPr>
          <w:p w:rsidR="001D75D3" w:rsidRDefault="00621A78">
            <w:pPr>
              <w:spacing w:after="40"/>
            </w:pPr>
            <w:r>
              <w:rPr>
                <w:sz w:val="18"/>
              </w:rPr>
              <w:t>☐</w:t>
            </w:r>
            <w:r>
              <w:rPr>
                <w:sz w:val="18"/>
              </w:rPr>
              <w:t xml:space="preserve"> Société immobilière</w:t>
            </w:r>
          </w:p>
        </w:tc>
        <w:tc>
          <w:tcPr>
            <w:tcW w:w="3137" w:type="dxa"/>
            <w:tcBorders>
              <w:top w:val="nil"/>
              <w:left w:val="nil"/>
              <w:bottom w:val="nil"/>
              <w:right w:val="nil"/>
            </w:tcBorders>
          </w:tcPr>
          <w:p w:rsidR="001D75D3" w:rsidRDefault="00621A78">
            <w:pPr>
              <w:spacing w:after="40"/>
            </w:pPr>
            <w:r>
              <w:rPr>
                <w:sz w:val="18"/>
              </w:rPr>
              <w:t>☐</w:t>
            </w:r>
            <w:r>
              <w:rPr>
                <w:sz w:val="18"/>
              </w:rPr>
              <w:t xml:space="preserve"> Family office</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Fondation / fonds philanthropique</w:t>
            </w:r>
          </w:p>
        </w:tc>
        <w:tc>
          <w:tcPr>
            <w:tcW w:w="3137" w:type="dxa"/>
            <w:tcBorders>
              <w:top w:val="nil"/>
              <w:left w:val="nil"/>
              <w:bottom w:val="nil"/>
              <w:right w:val="nil"/>
            </w:tcBorders>
          </w:tcPr>
          <w:p w:rsidR="001D75D3" w:rsidRDefault="00621A78">
            <w:pPr>
              <w:spacing w:after="40"/>
            </w:pPr>
            <w:r>
              <w:rPr>
                <w:sz w:val="18"/>
              </w:rPr>
              <w:t>☐</w:t>
            </w:r>
            <w:r>
              <w:rPr>
                <w:sz w:val="18"/>
              </w:rPr>
              <w:t xml:space="preserve"> Conseil / intermédiaire</w:t>
            </w:r>
          </w:p>
        </w:tc>
        <w:tc>
          <w:tcPr>
            <w:tcW w:w="3137" w:type="dxa"/>
            <w:tcBorders>
              <w:top w:val="nil"/>
              <w:left w:val="nil"/>
              <w:bottom w:val="nil"/>
              <w:right w:val="nil"/>
            </w:tcBorders>
          </w:tcPr>
          <w:p w:rsidR="001D75D3" w:rsidRDefault="00621A78">
            <w:pPr>
              <w:spacing w:after="40"/>
            </w:pPr>
            <w:r>
              <w:rPr>
                <w:sz w:val="18"/>
              </w:rPr>
              <w:t>☐</w:t>
            </w:r>
            <w:r>
              <w:rPr>
                <w:sz w:val="18"/>
              </w:rPr>
              <w:t xml:space="preserve"> Autre</w:t>
            </w:r>
          </w:p>
        </w:tc>
      </w:tr>
    </w:tbl>
    <w:p w:rsidR="001D75D3" w:rsidRDefault="00621A78">
      <w:pPr>
        <w:pStyle w:val="Question"/>
        <w:rPr>
          <w:rFonts w:hint="eastAsia"/>
        </w:rPr>
      </w:pPr>
      <w:r>
        <w:rPr>
          <w:b/>
        </w:rPr>
        <w:t>Précisez</w:t>
      </w:r>
      <w:r>
        <w:rPr>
          <w:b/>
        </w:rPr>
        <w:t xml:space="preserve"> votre profil, votre organisation ou votre mandat, si nécessaire :</w:t>
      </w:r>
    </w:p>
    <w:tbl>
      <w:tblPr>
        <w:tblStyle w:val="Grilledutableau"/>
        <w:tblW w:w="0" w:type="auto"/>
        <w:jc w:val="center"/>
        <w:tblLook w:val="04A0" w:firstRow="1" w:lastRow="0" w:firstColumn="1" w:lastColumn="0" w:noHBand="0" w:noVBand="1"/>
      </w:tblPr>
      <w:tblGrid>
        <w:gridCol w:w="9411"/>
      </w:tblGrid>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bl>
    <w:p w:rsidR="001D75D3" w:rsidRDefault="00621A78">
      <w:pPr>
        <w:pStyle w:val="Titre2"/>
      </w:pPr>
      <w:r>
        <w:rPr>
          <w:rFonts w:ascii="Aptos Display" w:hAnsi="Aptos Display"/>
        </w:rPr>
        <w:t>3. Objet de la demande</w:t>
      </w:r>
    </w:p>
    <w:p w:rsidR="001D75D3" w:rsidRDefault="00621A78">
      <w:pPr>
        <w:pStyle w:val="Question"/>
        <w:rPr>
          <w:rFonts w:hint="eastAsia"/>
        </w:rPr>
      </w:pPr>
      <w:r>
        <w:rPr>
          <w:b/>
        </w:rPr>
        <w:t>Votre demande concerne principalement :</w:t>
      </w:r>
    </w:p>
    <w:tbl>
      <w:tblPr>
        <w:tblW w:w="0" w:type="auto"/>
        <w:tblLook w:val="04A0" w:firstRow="1" w:lastRow="0" w:firstColumn="1" w:lastColumn="0" w:noHBand="0" w:noVBand="1"/>
      </w:tblPr>
      <w:tblGrid>
        <w:gridCol w:w="3137"/>
        <w:gridCol w:w="3137"/>
        <w:gridCol w:w="3137"/>
      </w:tblGrid>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Comprendre le modèle WHS</w:t>
            </w:r>
          </w:p>
        </w:tc>
        <w:tc>
          <w:tcPr>
            <w:tcW w:w="3137" w:type="dxa"/>
            <w:tcBorders>
              <w:top w:val="nil"/>
              <w:left w:val="nil"/>
              <w:bottom w:val="nil"/>
              <w:right w:val="nil"/>
            </w:tcBorders>
          </w:tcPr>
          <w:p w:rsidR="001D75D3" w:rsidRDefault="00621A78">
            <w:pPr>
              <w:spacing w:after="40"/>
            </w:pPr>
            <w:r>
              <w:rPr>
                <w:sz w:val="18"/>
              </w:rPr>
              <w:t>☐</w:t>
            </w:r>
            <w:r>
              <w:rPr>
                <w:sz w:val="18"/>
              </w:rPr>
              <w:t xml:space="preserve"> Échanger sur un investissement</w:t>
            </w:r>
          </w:p>
        </w:tc>
        <w:tc>
          <w:tcPr>
            <w:tcW w:w="3137" w:type="dxa"/>
            <w:tcBorders>
              <w:top w:val="nil"/>
              <w:left w:val="nil"/>
              <w:bottom w:val="nil"/>
              <w:right w:val="nil"/>
            </w:tcBorders>
          </w:tcPr>
          <w:p w:rsidR="001D75D3" w:rsidRDefault="00621A78">
            <w:pPr>
              <w:spacing w:after="40"/>
            </w:pPr>
            <w:r>
              <w:rPr>
                <w:sz w:val="18"/>
              </w:rPr>
              <w:t>☐</w:t>
            </w:r>
            <w:r>
              <w:rPr>
                <w:sz w:val="18"/>
              </w:rPr>
              <w:t xml:space="preserve"> Examiner le pipeline indicatif</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Étudier un </w:t>
            </w:r>
            <w:r>
              <w:rPr>
                <w:sz w:val="18"/>
              </w:rPr>
              <w:t>partenariat financier</w:t>
            </w:r>
          </w:p>
        </w:tc>
        <w:tc>
          <w:tcPr>
            <w:tcW w:w="3137" w:type="dxa"/>
            <w:tcBorders>
              <w:top w:val="nil"/>
              <w:left w:val="nil"/>
              <w:bottom w:val="nil"/>
              <w:right w:val="nil"/>
            </w:tcBorders>
          </w:tcPr>
          <w:p w:rsidR="001D75D3" w:rsidRDefault="00621A78">
            <w:pPr>
              <w:spacing w:after="40"/>
            </w:pPr>
            <w:r>
              <w:rPr>
                <w:sz w:val="18"/>
              </w:rPr>
              <w:t>☐</w:t>
            </w:r>
            <w:r>
              <w:rPr>
                <w:sz w:val="18"/>
              </w:rPr>
              <w:t xml:space="preserve"> Obtenir une présentation institutionnelle</w:t>
            </w:r>
          </w:p>
        </w:tc>
        <w:tc>
          <w:tcPr>
            <w:tcW w:w="3137" w:type="dxa"/>
            <w:tcBorders>
              <w:top w:val="nil"/>
              <w:left w:val="nil"/>
              <w:bottom w:val="nil"/>
              <w:right w:val="nil"/>
            </w:tcBorders>
          </w:tcPr>
          <w:p w:rsidR="001D75D3" w:rsidRDefault="00621A78">
            <w:pPr>
              <w:spacing w:after="40"/>
            </w:pPr>
            <w:r>
              <w:rPr>
                <w:sz w:val="18"/>
              </w:rPr>
              <w:t>☐</w:t>
            </w:r>
            <w:r>
              <w:rPr>
                <w:sz w:val="18"/>
              </w:rPr>
              <w:t xml:space="preserve"> Discuter d’un projet immobilier de santé</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Analyser un montage de financement</w:t>
            </w:r>
          </w:p>
        </w:tc>
        <w:tc>
          <w:tcPr>
            <w:tcW w:w="3137" w:type="dxa"/>
            <w:tcBorders>
              <w:top w:val="nil"/>
              <w:left w:val="nil"/>
              <w:bottom w:val="nil"/>
              <w:right w:val="nil"/>
            </w:tcBorders>
          </w:tcPr>
          <w:p w:rsidR="001D75D3" w:rsidRDefault="00621A78">
            <w:pPr>
              <w:spacing w:after="40"/>
            </w:pPr>
            <w:r>
              <w:rPr>
                <w:sz w:val="18"/>
              </w:rPr>
              <w:t>☐</w:t>
            </w:r>
            <w:r>
              <w:rPr>
                <w:sz w:val="18"/>
              </w:rPr>
              <w:t xml:space="preserve"> Proposer une mise en relation</w:t>
            </w:r>
          </w:p>
        </w:tc>
        <w:tc>
          <w:tcPr>
            <w:tcW w:w="3137" w:type="dxa"/>
            <w:tcBorders>
              <w:top w:val="nil"/>
              <w:left w:val="nil"/>
              <w:bottom w:val="nil"/>
              <w:right w:val="nil"/>
            </w:tcBorders>
          </w:tcPr>
          <w:p w:rsidR="001D75D3" w:rsidRDefault="00621A78">
            <w:pPr>
              <w:spacing w:after="40"/>
            </w:pPr>
            <w:r>
              <w:rPr>
                <w:sz w:val="18"/>
              </w:rPr>
              <w:t>☐</w:t>
            </w:r>
            <w:r>
              <w:rPr>
                <w:sz w:val="18"/>
              </w:rPr>
              <w:t xml:space="preserve"> Autre</w:t>
            </w:r>
          </w:p>
        </w:tc>
      </w:tr>
    </w:tbl>
    <w:p w:rsidR="001D75D3" w:rsidRDefault="00621A78">
      <w:pPr>
        <w:pStyle w:val="Question"/>
        <w:rPr>
          <w:rFonts w:hint="eastAsia"/>
        </w:rPr>
      </w:pPr>
      <w:r>
        <w:rPr>
          <w:b/>
        </w:rPr>
        <w:t>Présentez brièvement votre demande :</w:t>
      </w:r>
    </w:p>
    <w:tbl>
      <w:tblPr>
        <w:tblStyle w:val="Grilledutableau"/>
        <w:tblW w:w="0" w:type="auto"/>
        <w:jc w:val="center"/>
        <w:tblLook w:val="04A0" w:firstRow="1" w:lastRow="0" w:firstColumn="1" w:lastColumn="0" w:noHBand="0" w:noVBand="1"/>
      </w:tblPr>
      <w:tblGrid>
        <w:gridCol w:w="9411"/>
      </w:tblGrid>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bl>
    <w:p w:rsidR="001D75D3" w:rsidRDefault="00621A78">
      <w:pPr>
        <w:pStyle w:val="Titre2"/>
      </w:pPr>
      <w:r>
        <w:rPr>
          <w:rFonts w:ascii="Aptos Display" w:hAnsi="Aptos Display"/>
        </w:rPr>
        <w:t xml:space="preserve">4. Niveau </w:t>
      </w:r>
      <w:r>
        <w:rPr>
          <w:rFonts w:ascii="Aptos Display" w:hAnsi="Aptos Display"/>
        </w:rPr>
        <w:t>d’échange souhaité</w:t>
      </w:r>
    </w:p>
    <w:p w:rsidR="001D75D3" w:rsidRDefault="00621A78">
      <w:pPr>
        <w:pStyle w:val="Question"/>
        <w:rPr>
          <w:rFonts w:hint="eastAsia"/>
        </w:rPr>
      </w:pPr>
      <w:r>
        <w:rPr>
          <w:b/>
        </w:rPr>
        <w:t>Type de rendez-vous demandé :</w:t>
      </w:r>
    </w:p>
    <w:tbl>
      <w:tblPr>
        <w:tblW w:w="0" w:type="auto"/>
        <w:tblLook w:val="04A0" w:firstRow="1" w:lastRow="0" w:firstColumn="1" w:lastColumn="0" w:noHBand="0" w:noVBand="1"/>
      </w:tblPr>
      <w:tblGrid>
        <w:gridCol w:w="4706"/>
        <w:gridCol w:w="4706"/>
      </w:tblGrid>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Premier échange exploratoire</w:t>
            </w:r>
          </w:p>
        </w:tc>
        <w:tc>
          <w:tcPr>
            <w:tcW w:w="4706" w:type="dxa"/>
            <w:tcBorders>
              <w:top w:val="nil"/>
              <w:left w:val="nil"/>
              <w:bottom w:val="nil"/>
              <w:right w:val="nil"/>
            </w:tcBorders>
          </w:tcPr>
          <w:p w:rsidR="001D75D3" w:rsidRDefault="00621A78">
            <w:pPr>
              <w:spacing w:after="40"/>
            </w:pPr>
            <w:r>
              <w:rPr>
                <w:sz w:val="18"/>
              </w:rPr>
              <w:t>☐</w:t>
            </w:r>
            <w:r>
              <w:rPr>
                <w:sz w:val="18"/>
              </w:rPr>
              <w:t xml:space="preserve"> Rendez-vous stratégique</w:t>
            </w:r>
          </w:p>
        </w:tc>
      </w:tr>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Présentation du modèle économique</w:t>
            </w:r>
          </w:p>
        </w:tc>
        <w:tc>
          <w:tcPr>
            <w:tcW w:w="4706" w:type="dxa"/>
            <w:tcBorders>
              <w:top w:val="nil"/>
              <w:left w:val="nil"/>
              <w:bottom w:val="nil"/>
              <w:right w:val="nil"/>
            </w:tcBorders>
          </w:tcPr>
          <w:p w:rsidR="001D75D3" w:rsidRDefault="00621A78">
            <w:pPr>
              <w:spacing w:after="40"/>
            </w:pPr>
            <w:r>
              <w:rPr>
                <w:sz w:val="18"/>
              </w:rPr>
              <w:t>☐</w:t>
            </w:r>
            <w:r>
              <w:rPr>
                <w:sz w:val="18"/>
              </w:rPr>
              <w:t xml:space="preserve"> Discussion sur un projet précis</w:t>
            </w:r>
          </w:p>
        </w:tc>
      </w:tr>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Analyse d’une opportunité de partenariat</w:t>
            </w:r>
          </w:p>
        </w:tc>
        <w:tc>
          <w:tcPr>
            <w:tcW w:w="4706" w:type="dxa"/>
            <w:tcBorders>
              <w:top w:val="nil"/>
              <w:left w:val="nil"/>
              <w:bottom w:val="nil"/>
              <w:right w:val="nil"/>
            </w:tcBorders>
          </w:tcPr>
          <w:p w:rsidR="001D75D3" w:rsidRDefault="00621A78">
            <w:pPr>
              <w:spacing w:after="40"/>
            </w:pPr>
            <w:r>
              <w:rPr>
                <w:sz w:val="18"/>
              </w:rPr>
              <w:t>☐</w:t>
            </w:r>
            <w:r>
              <w:rPr>
                <w:sz w:val="18"/>
              </w:rPr>
              <w:t xml:space="preserve"> Autre</w:t>
            </w:r>
          </w:p>
        </w:tc>
      </w:tr>
    </w:tbl>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Format souhaité</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Visio   </w:t>
            </w:r>
            <w:r>
              <w:rPr>
                <w:sz w:val="18"/>
              </w:rPr>
              <w:t xml:space="preserve">  ☐ Téléphone     ☐ Présentiel     ☐ À confirmer</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Langue souhaitée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FR     ☐ NL     ☐ EN     ☐ Autre : ................................</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Disponibilités préférées</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w:t>
            </w:r>
          </w:p>
        </w:tc>
      </w:tr>
    </w:tbl>
    <w:p w:rsidR="001D75D3" w:rsidRDefault="00621A78">
      <w:pPr>
        <w:pStyle w:val="Titre2"/>
      </w:pPr>
      <w:r>
        <w:rPr>
          <w:rFonts w:ascii="Aptos Display" w:hAnsi="Aptos Display"/>
        </w:rPr>
        <w:lastRenderedPageBreak/>
        <w:t>5. Informations utiles pour préparer l’échange</w:t>
      </w:r>
    </w:p>
    <w:p w:rsidR="001D75D3" w:rsidRDefault="00621A78">
      <w:pPr>
        <w:pStyle w:val="Question"/>
        <w:rPr>
          <w:rFonts w:hint="eastAsia"/>
        </w:rPr>
      </w:pPr>
      <w:r>
        <w:rPr>
          <w:b/>
        </w:rPr>
        <w:t>Documents ou éléments que vous souhaitez recevoir ou discuter :</w:t>
      </w:r>
    </w:p>
    <w:tbl>
      <w:tblPr>
        <w:tblW w:w="0" w:type="auto"/>
        <w:tblLook w:val="04A0" w:firstRow="1" w:lastRow="0" w:firstColumn="1" w:lastColumn="0" w:noHBand="0" w:noVBand="1"/>
      </w:tblPr>
      <w:tblGrid>
        <w:gridCol w:w="3137"/>
        <w:gridCol w:w="3137"/>
        <w:gridCol w:w="3137"/>
      </w:tblGrid>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Note institutionnelle WHS</w:t>
            </w:r>
          </w:p>
        </w:tc>
        <w:tc>
          <w:tcPr>
            <w:tcW w:w="3137" w:type="dxa"/>
            <w:tcBorders>
              <w:top w:val="nil"/>
              <w:left w:val="nil"/>
              <w:bottom w:val="nil"/>
              <w:right w:val="nil"/>
            </w:tcBorders>
          </w:tcPr>
          <w:p w:rsidR="001D75D3" w:rsidRDefault="00621A78">
            <w:pPr>
              <w:spacing w:after="40"/>
            </w:pPr>
            <w:r>
              <w:rPr>
                <w:sz w:val="18"/>
              </w:rPr>
              <w:t>☐</w:t>
            </w:r>
            <w:r>
              <w:rPr>
                <w:sz w:val="18"/>
              </w:rPr>
              <w:t xml:space="preserve"> Présentation investisseur</w:t>
            </w:r>
          </w:p>
        </w:tc>
        <w:tc>
          <w:tcPr>
            <w:tcW w:w="3137" w:type="dxa"/>
            <w:tcBorders>
              <w:top w:val="nil"/>
              <w:left w:val="nil"/>
              <w:bottom w:val="nil"/>
              <w:right w:val="nil"/>
            </w:tcBorders>
          </w:tcPr>
          <w:p w:rsidR="001D75D3" w:rsidRDefault="00621A78">
            <w:pPr>
              <w:spacing w:after="40"/>
            </w:pPr>
            <w:r>
              <w:rPr>
                <w:sz w:val="18"/>
              </w:rPr>
              <w:t>☐</w:t>
            </w:r>
            <w:r>
              <w:rPr>
                <w:sz w:val="18"/>
              </w:rPr>
              <w:t xml:space="preserve"> Pipeline indicatif</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Modèle économique</w:t>
            </w:r>
          </w:p>
        </w:tc>
        <w:tc>
          <w:tcPr>
            <w:tcW w:w="3137" w:type="dxa"/>
            <w:tcBorders>
              <w:top w:val="nil"/>
              <w:left w:val="nil"/>
              <w:bottom w:val="nil"/>
              <w:right w:val="nil"/>
            </w:tcBorders>
          </w:tcPr>
          <w:p w:rsidR="001D75D3" w:rsidRDefault="00621A78">
            <w:pPr>
              <w:spacing w:after="40"/>
            </w:pPr>
            <w:r>
              <w:rPr>
                <w:sz w:val="18"/>
              </w:rPr>
              <w:t>☐</w:t>
            </w:r>
            <w:r>
              <w:rPr>
                <w:sz w:val="18"/>
              </w:rPr>
              <w:t xml:space="preserve"> Critères de sélection des </w:t>
            </w:r>
            <w:r>
              <w:rPr>
                <w:sz w:val="18"/>
              </w:rPr>
              <w:t>projets</w:t>
            </w:r>
          </w:p>
        </w:tc>
        <w:tc>
          <w:tcPr>
            <w:tcW w:w="3137" w:type="dxa"/>
            <w:tcBorders>
              <w:top w:val="nil"/>
              <w:left w:val="nil"/>
              <w:bottom w:val="nil"/>
              <w:right w:val="nil"/>
            </w:tcBorders>
          </w:tcPr>
          <w:p w:rsidR="001D75D3" w:rsidRDefault="00621A78">
            <w:pPr>
              <w:spacing w:after="40"/>
            </w:pPr>
            <w:r>
              <w:rPr>
                <w:sz w:val="18"/>
              </w:rPr>
              <w:t>☐</w:t>
            </w:r>
            <w:r>
              <w:rPr>
                <w:sz w:val="18"/>
              </w:rPr>
              <w:t xml:space="preserve"> Risques et conditions de faisabilité</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Gouvernance WHS / opérateurs</w:t>
            </w:r>
          </w:p>
        </w:tc>
        <w:tc>
          <w:tcPr>
            <w:tcW w:w="3137" w:type="dxa"/>
            <w:tcBorders>
              <w:top w:val="nil"/>
              <w:left w:val="nil"/>
              <w:bottom w:val="nil"/>
              <w:right w:val="nil"/>
            </w:tcBorders>
          </w:tcPr>
          <w:p w:rsidR="001D75D3" w:rsidRDefault="00621A78">
            <w:pPr>
              <w:spacing w:after="40"/>
            </w:pPr>
            <w:r>
              <w:rPr>
                <w:sz w:val="18"/>
              </w:rPr>
              <w:t>☐</w:t>
            </w:r>
            <w:r>
              <w:rPr>
                <w:sz w:val="18"/>
              </w:rPr>
              <w:t xml:space="preserve"> Indicateurs d’impact</w:t>
            </w:r>
          </w:p>
        </w:tc>
        <w:tc>
          <w:tcPr>
            <w:tcW w:w="3137" w:type="dxa"/>
            <w:tcBorders>
              <w:top w:val="nil"/>
              <w:left w:val="nil"/>
              <w:bottom w:val="nil"/>
              <w:right w:val="nil"/>
            </w:tcBorders>
          </w:tcPr>
          <w:p w:rsidR="001D75D3" w:rsidRDefault="00621A78">
            <w:pPr>
              <w:spacing w:after="40"/>
            </w:pPr>
            <w:r>
              <w:rPr>
                <w:sz w:val="18"/>
              </w:rPr>
              <w:t>☐</w:t>
            </w:r>
            <w:r>
              <w:rPr>
                <w:sz w:val="18"/>
              </w:rPr>
              <w:t xml:space="preserve"> Autre</w:t>
            </w:r>
          </w:p>
        </w:tc>
      </w:tr>
    </w:tbl>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Horizon de discussion</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Court terme     ☐ 3–6 mois     ☐ 6–12 mois     ☐ À définir</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Projet concerné, si connu</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Montant ou ordre de grandeur à discuter, si applicable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w:t>
            </w:r>
          </w:p>
        </w:tc>
      </w:tr>
    </w:tbl>
    <w:p w:rsidR="001D75D3" w:rsidRDefault="00621A78">
      <w:pPr>
        <w:pStyle w:val="Titre2"/>
      </w:pPr>
      <w:r>
        <w:rPr>
          <w:rFonts w:ascii="Aptos Display" w:hAnsi="Aptos Display"/>
        </w:rPr>
        <w:t>6. Confidentialité et consentement</w:t>
      </w:r>
    </w:p>
    <w:p w:rsidR="001D75D3" w:rsidRDefault="00621A78">
      <w:pPr>
        <w:pStyle w:val="Question"/>
        <w:rPr>
          <w:rFonts w:hint="eastAsia"/>
        </w:rPr>
      </w:pPr>
      <w:r>
        <w:rPr>
          <w:b/>
        </w:rPr>
        <w:t>Consentements obligatoires :</w:t>
      </w:r>
    </w:p>
    <w:tbl>
      <w:tblPr>
        <w:tblW w:w="0" w:type="auto"/>
        <w:tblLook w:val="04A0" w:firstRow="1" w:lastRow="0" w:firstColumn="1" w:lastColumn="0" w:noHBand="0" w:noVBand="1"/>
      </w:tblPr>
      <w:tblGrid>
        <w:gridCol w:w="9411"/>
      </w:tblGrid>
      <w:tr w:rsidR="001D75D3">
        <w:tc>
          <w:tcPr>
            <w:tcW w:w="9411" w:type="dxa"/>
            <w:tcBorders>
              <w:top w:val="nil"/>
              <w:left w:val="nil"/>
              <w:bottom w:val="nil"/>
              <w:right w:val="nil"/>
            </w:tcBorders>
          </w:tcPr>
          <w:p w:rsidR="001D75D3" w:rsidRDefault="00621A78">
            <w:pPr>
              <w:spacing w:after="40"/>
            </w:pPr>
            <w:r>
              <w:rPr>
                <w:sz w:val="18"/>
              </w:rPr>
              <w:t>☐</w:t>
            </w:r>
            <w:r>
              <w:rPr>
                <w:sz w:val="18"/>
              </w:rPr>
              <w:t xml:space="preserve"> J’accepte que WHS utilise les informations transmises afin de traiter ma demande de rendez-vous.</w:t>
            </w:r>
          </w:p>
        </w:tc>
      </w:tr>
      <w:tr w:rsidR="001D75D3">
        <w:tc>
          <w:tcPr>
            <w:tcW w:w="9411" w:type="dxa"/>
            <w:tcBorders>
              <w:top w:val="nil"/>
              <w:left w:val="nil"/>
              <w:bottom w:val="nil"/>
              <w:right w:val="nil"/>
            </w:tcBorders>
          </w:tcPr>
          <w:p w:rsidR="001D75D3" w:rsidRDefault="00621A78">
            <w:pPr>
              <w:spacing w:after="40"/>
            </w:pPr>
            <w:r>
              <w:rPr>
                <w:sz w:val="18"/>
              </w:rPr>
              <w:t>☐</w:t>
            </w:r>
            <w:r>
              <w:rPr>
                <w:sz w:val="18"/>
              </w:rPr>
              <w:t xml:space="preserve"> Je comprends que cette demande ne constitue ni une offre d’investissement, ni u</w:t>
            </w:r>
            <w:r>
              <w:rPr>
                <w:sz w:val="18"/>
              </w:rPr>
              <w:t>ne proposition contractuelle, ni une promesse de rendement.</w:t>
            </w:r>
          </w:p>
        </w:tc>
      </w:tr>
      <w:tr w:rsidR="001D75D3">
        <w:tc>
          <w:tcPr>
            <w:tcW w:w="9411" w:type="dxa"/>
            <w:tcBorders>
              <w:top w:val="nil"/>
              <w:left w:val="nil"/>
              <w:bottom w:val="nil"/>
              <w:right w:val="nil"/>
            </w:tcBorders>
          </w:tcPr>
          <w:p w:rsidR="001D75D3" w:rsidRDefault="00621A78">
            <w:pPr>
              <w:spacing w:after="40"/>
            </w:pPr>
            <w:r>
              <w:rPr>
                <w:sz w:val="18"/>
              </w:rPr>
              <w:t>☐</w:t>
            </w:r>
            <w:r>
              <w:rPr>
                <w:sz w:val="18"/>
              </w:rPr>
              <w:t xml:space="preserve"> Je comprends que tout échange éventuel reste soumis aux validations juridiques, financières et réglementaires nécessaires.</w:t>
            </w:r>
          </w:p>
        </w:tc>
      </w:tr>
    </w:tbl>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Date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Signature ou validation électronique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bl>
    <w:tbl>
      <w:tblPr>
        <w:tblW w:w="0" w:type="auto"/>
        <w:jc w:val="center"/>
        <w:tblLook w:val="04A0" w:firstRow="1" w:lastRow="0" w:firstColumn="1" w:lastColumn="0" w:noHBand="0" w:noVBand="1"/>
      </w:tblPr>
      <w:tblGrid>
        <w:gridCol w:w="9866"/>
      </w:tblGrid>
      <w:tr w:rsidR="001D75D3">
        <w:trPr>
          <w:jc w:val="center"/>
        </w:trPr>
        <w:tc>
          <w:tcPr>
            <w:tcW w:w="9866" w:type="dxa"/>
            <w:tcBorders>
              <w:top w:val="single" w:sz="6" w:space="0" w:color="D9E5EA"/>
              <w:left w:val="single" w:sz="6" w:space="0" w:color="D9E5EA"/>
              <w:bottom w:val="single" w:sz="6" w:space="0" w:color="D9E5EA"/>
              <w:right w:val="single" w:sz="6" w:space="0" w:color="D9E5EA"/>
            </w:tcBorders>
            <w:shd w:val="clear" w:color="auto" w:fill="F0FDF4"/>
          </w:tcPr>
          <w:p w:rsidR="001D75D3" w:rsidRDefault="00621A78">
            <w:r>
              <w:rPr>
                <w:b/>
                <w:color w:val="0B243B"/>
              </w:rPr>
              <w:t>Message</w:t>
            </w:r>
            <w:r>
              <w:rPr>
                <w:b/>
                <w:color w:val="0B243B"/>
              </w:rPr>
              <w:t xml:space="preserve"> de confirmation conseillé</w:t>
            </w:r>
          </w:p>
          <w:p w:rsidR="001D75D3" w:rsidRDefault="00621A78">
            <w:pPr>
              <w:spacing w:after="0"/>
            </w:pPr>
            <w:r>
              <w:rPr>
                <w:sz w:val="18"/>
              </w:rPr>
              <w:t>Votre demande a bien été envoyée. Merci pour votre intérêt envers Wallonia HealthSpaces SRL. Votre demande sera analysée afin d’organiser, si nécessaire, un échange adapté à votre profil et à l’objet de votre prise de contact.</w:t>
            </w:r>
          </w:p>
        </w:tc>
      </w:tr>
    </w:tbl>
    <w:p w:rsidR="001D75D3" w:rsidRDefault="00621A78">
      <w:pPr>
        <w:pStyle w:val="Titre2"/>
      </w:pPr>
      <w:r>
        <w:rPr>
          <w:rFonts w:ascii="Aptos Display" w:hAnsi="Aptos Display"/>
        </w:rPr>
        <w:t>R</w:t>
      </w:r>
      <w:r>
        <w:rPr>
          <w:rFonts w:ascii="Aptos Display" w:hAnsi="Aptos Display"/>
        </w:rPr>
        <w:t>éservé à WHS — qualification interne</w:t>
      </w:r>
    </w:p>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Demande reçue le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Priorité</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Haute     ☐ Moyenne     ☐ À suivre</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Interlocuteur WHS</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Suite à donner</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Date de relance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Commentaires internes</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bl>
    <w:p w:rsidR="001D75D3" w:rsidRDefault="00621A78">
      <w:r>
        <w:br w:type="page"/>
      </w:r>
    </w:p>
    <w:p w:rsidR="001D75D3" w:rsidRDefault="00621A78">
      <w:pPr>
        <w:pStyle w:val="SmallLabel"/>
        <w:rPr>
          <w:rFonts w:hint="eastAsia"/>
        </w:rPr>
      </w:pPr>
      <w:r>
        <w:t>FORMULAIRE 2</w:t>
      </w:r>
    </w:p>
    <w:p w:rsidR="001D75D3" w:rsidRDefault="00621A78">
      <w:pPr>
        <w:pStyle w:val="Titre1"/>
      </w:pPr>
      <w:r>
        <w:rPr>
          <w:rFonts w:ascii="Aptos Display" w:hAnsi="Aptos Display"/>
        </w:rPr>
        <w:t>Recevoir une note de</w:t>
      </w:r>
      <w:r>
        <w:rPr>
          <w:rFonts w:ascii="Aptos Display" w:hAnsi="Aptos Display"/>
        </w:rPr>
        <w:t xml:space="preserve"> présentation</w:t>
      </w:r>
    </w:p>
    <w:tbl>
      <w:tblPr>
        <w:tblW w:w="0" w:type="auto"/>
        <w:jc w:val="center"/>
        <w:tblLook w:val="04A0" w:firstRow="1" w:lastRow="0" w:firstColumn="1" w:lastColumn="0" w:noHBand="0" w:noVBand="1"/>
      </w:tblPr>
      <w:tblGrid>
        <w:gridCol w:w="9866"/>
      </w:tblGrid>
      <w:tr w:rsidR="001D75D3">
        <w:trPr>
          <w:jc w:val="center"/>
        </w:trPr>
        <w:tc>
          <w:tcPr>
            <w:tcW w:w="9866" w:type="dxa"/>
            <w:tcBorders>
              <w:top w:val="single" w:sz="6" w:space="0" w:color="D9E5EA"/>
              <w:left w:val="single" w:sz="6" w:space="0" w:color="D9E5EA"/>
              <w:bottom w:val="single" w:sz="6" w:space="0" w:color="D9E5EA"/>
              <w:right w:val="single" w:sz="6" w:space="0" w:color="D9E5EA"/>
            </w:tcBorders>
            <w:shd w:val="clear" w:color="auto" w:fill="EAF6F7"/>
          </w:tcPr>
          <w:p w:rsidR="001D75D3" w:rsidRDefault="00621A78">
            <w:r>
              <w:rPr>
                <w:b/>
                <w:color w:val="0B243B"/>
              </w:rPr>
              <w:t>Finalité du formulaire</w:t>
            </w:r>
          </w:p>
          <w:p w:rsidR="001D75D3" w:rsidRDefault="00621A78">
            <w:pPr>
              <w:spacing w:after="0"/>
            </w:pPr>
            <w:r>
              <w:rPr>
                <w:sz w:val="18"/>
              </w:rPr>
              <w:t>Ce formulaire permet d’identifier le profil du demandeur et de lui transmettre, le cas échéant, une note de présentation adaptée : note institutionnelle, note investisseur, note partenaire public, note opérateur de sant</w:t>
            </w:r>
            <w:r>
              <w:rPr>
                <w:sz w:val="18"/>
              </w:rPr>
              <w:t>é ou note projet.</w:t>
            </w:r>
          </w:p>
        </w:tc>
      </w:tr>
    </w:tbl>
    <w:p w:rsidR="001D75D3" w:rsidRDefault="00621A78">
      <w:r>
        <w:t xml:space="preserve">La documentation WHS présente le positionnement de la société, son modèle de foncière de santé de proximité, sa distinction avec les opérateurs de soins, son approche territoriale, son pipeline indicatif et ses conditions de </w:t>
      </w:r>
      <w:r>
        <w:t>développement. Les documents transmis sont informatifs et ne constituent pas une offre contractuelle.</w:t>
      </w:r>
    </w:p>
    <w:p w:rsidR="001D75D3" w:rsidRDefault="00621A78">
      <w:pPr>
        <w:pStyle w:val="Titre2"/>
      </w:pPr>
      <w:r>
        <w:rPr>
          <w:rFonts w:ascii="Aptos Display" w:hAnsi="Aptos Display"/>
        </w:rPr>
        <w:t>1. Informations de contact</w:t>
      </w:r>
    </w:p>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Prénom</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Nom</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Fonction</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Organisation / société</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Adresse e-mail</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Téléphone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Pays / région</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bl>
    <w:p w:rsidR="001D75D3" w:rsidRDefault="00621A78">
      <w:pPr>
        <w:pStyle w:val="Titre2"/>
      </w:pPr>
      <w:r>
        <w:rPr>
          <w:rFonts w:ascii="Aptos Display" w:hAnsi="Aptos Display"/>
        </w:rPr>
        <w:t>2. Profil du demandeur</w:t>
      </w:r>
    </w:p>
    <w:p w:rsidR="001D75D3" w:rsidRDefault="00621A78">
      <w:pPr>
        <w:pStyle w:val="Question"/>
        <w:rPr>
          <w:rFonts w:hint="eastAsia"/>
        </w:rPr>
      </w:pPr>
      <w:r>
        <w:rPr>
          <w:b/>
        </w:rPr>
        <w:t>Vous re</w:t>
      </w:r>
      <w:r>
        <w:rPr>
          <w:b/>
        </w:rPr>
        <w:t>présentez :</w:t>
      </w:r>
    </w:p>
    <w:tbl>
      <w:tblPr>
        <w:tblW w:w="0" w:type="auto"/>
        <w:tblLook w:val="04A0" w:firstRow="1" w:lastRow="0" w:firstColumn="1" w:lastColumn="0" w:noHBand="0" w:noVBand="1"/>
      </w:tblPr>
      <w:tblGrid>
        <w:gridCol w:w="3137"/>
        <w:gridCol w:w="3137"/>
        <w:gridCol w:w="3137"/>
      </w:tblGrid>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Investisseur privé</w:t>
            </w:r>
          </w:p>
        </w:tc>
        <w:tc>
          <w:tcPr>
            <w:tcW w:w="3137" w:type="dxa"/>
            <w:tcBorders>
              <w:top w:val="nil"/>
              <w:left w:val="nil"/>
              <w:bottom w:val="nil"/>
              <w:right w:val="nil"/>
            </w:tcBorders>
          </w:tcPr>
          <w:p w:rsidR="001D75D3" w:rsidRDefault="00621A78">
            <w:pPr>
              <w:spacing w:after="40"/>
            </w:pPr>
            <w:r>
              <w:rPr>
                <w:sz w:val="18"/>
              </w:rPr>
              <w:t>☐</w:t>
            </w:r>
            <w:r>
              <w:rPr>
                <w:sz w:val="18"/>
              </w:rPr>
              <w:t xml:space="preserve"> Banque / financeur</w:t>
            </w:r>
          </w:p>
        </w:tc>
        <w:tc>
          <w:tcPr>
            <w:tcW w:w="3137" w:type="dxa"/>
            <w:tcBorders>
              <w:top w:val="nil"/>
              <w:left w:val="nil"/>
              <w:bottom w:val="nil"/>
              <w:right w:val="nil"/>
            </w:tcBorders>
          </w:tcPr>
          <w:p w:rsidR="001D75D3" w:rsidRDefault="00621A78">
            <w:pPr>
              <w:spacing w:after="40"/>
            </w:pPr>
            <w:r>
              <w:rPr>
                <w:sz w:val="18"/>
              </w:rPr>
              <w:t>☐</w:t>
            </w:r>
            <w:r>
              <w:rPr>
                <w:sz w:val="18"/>
              </w:rPr>
              <w:t xml:space="preserve"> Institution publique</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Commune / CPAS</w:t>
            </w:r>
          </w:p>
        </w:tc>
        <w:tc>
          <w:tcPr>
            <w:tcW w:w="3137" w:type="dxa"/>
            <w:tcBorders>
              <w:top w:val="nil"/>
              <w:left w:val="nil"/>
              <w:bottom w:val="nil"/>
              <w:right w:val="nil"/>
            </w:tcBorders>
          </w:tcPr>
          <w:p w:rsidR="001D75D3" w:rsidRDefault="00621A78">
            <w:pPr>
              <w:spacing w:after="40"/>
            </w:pPr>
            <w:r>
              <w:rPr>
                <w:sz w:val="18"/>
              </w:rPr>
              <w:t>☐</w:t>
            </w:r>
            <w:r>
              <w:rPr>
                <w:sz w:val="18"/>
              </w:rPr>
              <w:t xml:space="preserve"> Mutualité</w:t>
            </w:r>
          </w:p>
        </w:tc>
        <w:tc>
          <w:tcPr>
            <w:tcW w:w="3137" w:type="dxa"/>
            <w:tcBorders>
              <w:top w:val="nil"/>
              <w:left w:val="nil"/>
              <w:bottom w:val="nil"/>
              <w:right w:val="nil"/>
            </w:tcBorders>
          </w:tcPr>
          <w:p w:rsidR="001D75D3" w:rsidRDefault="00621A78">
            <w:pPr>
              <w:spacing w:after="40"/>
            </w:pPr>
            <w:r>
              <w:rPr>
                <w:sz w:val="18"/>
              </w:rPr>
              <w:t>☐</w:t>
            </w:r>
            <w:r>
              <w:rPr>
                <w:sz w:val="18"/>
              </w:rPr>
              <w:t xml:space="preserve"> Opérateur de santé</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Professionnel de santé</w:t>
            </w:r>
          </w:p>
        </w:tc>
        <w:tc>
          <w:tcPr>
            <w:tcW w:w="3137" w:type="dxa"/>
            <w:tcBorders>
              <w:top w:val="nil"/>
              <w:left w:val="nil"/>
              <w:bottom w:val="nil"/>
              <w:right w:val="nil"/>
            </w:tcBorders>
          </w:tcPr>
          <w:p w:rsidR="001D75D3" w:rsidRDefault="00621A78">
            <w:pPr>
              <w:spacing w:after="40"/>
            </w:pPr>
            <w:r>
              <w:rPr>
                <w:sz w:val="18"/>
              </w:rPr>
              <w:t>☐</w:t>
            </w:r>
            <w:r>
              <w:rPr>
                <w:sz w:val="18"/>
              </w:rPr>
              <w:t xml:space="preserve"> Propriétaire immobilier</w:t>
            </w:r>
          </w:p>
        </w:tc>
        <w:tc>
          <w:tcPr>
            <w:tcW w:w="3137" w:type="dxa"/>
            <w:tcBorders>
              <w:top w:val="nil"/>
              <w:left w:val="nil"/>
              <w:bottom w:val="nil"/>
              <w:right w:val="nil"/>
            </w:tcBorders>
          </w:tcPr>
          <w:p w:rsidR="001D75D3" w:rsidRDefault="00621A78">
            <w:pPr>
              <w:spacing w:after="40"/>
            </w:pPr>
            <w:r>
              <w:rPr>
                <w:sz w:val="18"/>
              </w:rPr>
              <w:t>☐</w:t>
            </w:r>
            <w:r>
              <w:rPr>
                <w:sz w:val="18"/>
              </w:rPr>
              <w:t xml:space="preserve"> Bureau d’études / architecte</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Partenaire potentiel</w:t>
            </w:r>
          </w:p>
        </w:tc>
        <w:tc>
          <w:tcPr>
            <w:tcW w:w="3137" w:type="dxa"/>
            <w:tcBorders>
              <w:top w:val="nil"/>
              <w:left w:val="nil"/>
              <w:bottom w:val="nil"/>
              <w:right w:val="nil"/>
            </w:tcBorders>
          </w:tcPr>
          <w:p w:rsidR="001D75D3" w:rsidRDefault="00621A78">
            <w:pPr>
              <w:spacing w:after="40"/>
            </w:pPr>
            <w:r>
              <w:rPr>
                <w:sz w:val="18"/>
              </w:rPr>
              <w:t>☐</w:t>
            </w:r>
            <w:r>
              <w:rPr>
                <w:sz w:val="18"/>
              </w:rPr>
              <w:t xml:space="preserve"> Journaliste / média</w:t>
            </w:r>
          </w:p>
        </w:tc>
        <w:tc>
          <w:tcPr>
            <w:tcW w:w="3137" w:type="dxa"/>
            <w:tcBorders>
              <w:top w:val="nil"/>
              <w:left w:val="nil"/>
              <w:bottom w:val="nil"/>
              <w:right w:val="nil"/>
            </w:tcBorders>
          </w:tcPr>
          <w:p w:rsidR="001D75D3" w:rsidRDefault="00621A78">
            <w:pPr>
              <w:spacing w:after="40"/>
            </w:pPr>
            <w:r>
              <w:rPr>
                <w:sz w:val="18"/>
              </w:rPr>
              <w:t>☐</w:t>
            </w:r>
            <w:r>
              <w:rPr>
                <w:sz w:val="18"/>
              </w:rPr>
              <w:t xml:space="preserve"> Autre</w:t>
            </w:r>
          </w:p>
        </w:tc>
      </w:tr>
    </w:tbl>
    <w:p w:rsidR="001D75D3" w:rsidRDefault="00621A78">
      <w:pPr>
        <w:pStyle w:val="Question"/>
        <w:rPr>
          <w:rFonts w:hint="eastAsia"/>
        </w:rPr>
      </w:pPr>
      <w:r>
        <w:rPr>
          <w:b/>
        </w:rPr>
        <w:t>Précisez votre structure ou votre rôle :</w:t>
      </w:r>
    </w:p>
    <w:tbl>
      <w:tblPr>
        <w:tblStyle w:val="Grilledutableau"/>
        <w:tblW w:w="0" w:type="auto"/>
        <w:jc w:val="center"/>
        <w:tblLook w:val="04A0" w:firstRow="1" w:lastRow="0" w:firstColumn="1" w:lastColumn="0" w:noHBand="0" w:noVBand="1"/>
      </w:tblPr>
      <w:tblGrid>
        <w:gridCol w:w="9411"/>
      </w:tblGrid>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bl>
    <w:p w:rsidR="001D75D3" w:rsidRDefault="00621A78">
      <w:pPr>
        <w:pStyle w:val="Titre2"/>
      </w:pPr>
      <w:r>
        <w:rPr>
          <w:rFonts w:ascii="Aptos Display" w:hAnsi="Aptos Display"/>
        </w:rPr>
        <w:t>3. Type de note souhaitée</w:t>
      </w:r>
    </w:p>
    <w:p w:rsidR="001D75D3" w:rsidRDefault="00621A78">
      <w:pPr>
        <w:pStyle w:val="Question"/>
        <w:rPr>
          <w:rFonts w:hint="eastAsia"/>
        </w:rPr>
      </w:pPr>
      <w:r>
        <w:rPr>
          <w:b/>
        </w:rPr>
        <w:t>Document demandé :</w:t>
      </w:r>
    </w:p>
    <w:tbl>
      <w:tblPr>
        <w:tblW w:w="0" w:type="auto"/>
        <w:tblLook w:val="04A0" w:firstRow="1" w:lastRow="0" w:firstColumn="1" w:lastColumn="0" w:noHBand="0" w:noVBand="1"/>
      </w:tblPr>
      <w:tblGrid>
        <w:gridCol w:w="4706"/>
        <w:gridCol w:w="4706"/>
      </w:tblGrid>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Présentation générale de WHS</w:t>
            </w:r>
          </w:p>
        </w:tc>
        <w:tc>
          <w:tcPr>
            <w:tcW w:w="4706" w:type="dxa"/>
            <w:tcBorders>
              <w:top w:val="nil"/>
              <w:left w:val="nil"/>
              <w:bottom w:val="nil"/>
              <w:right w:val="nil"/>
            </w:tcBorders>
          </w:tcPr>
          <w:p w:rsidR="001D75D3" w:rsidRDefault="00621A78">
            <w:pPr>
              <w:spacing w:after="40"/>
            </w:pPr>
            <w:r>
              <w:rPr>
                <w:sz w:val="18"/>
              </w:rPr>
              <w:t>☐</w:t>
            </w:r>
            <w:r>
              <w:rPr>
                <w:sz w:val="18"/>
              </w:rPr>
              <w:t xml:space="preserve"> Note investisseur</w:t>
            </w:r>
          </w:p>
        </w:tc>
      </w:tr>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Note partenaire public</w:t>
            </w:r>
          </w:p>
        </w:tc>
        <w:tc>
          <w:tcPr>
            <w:tcW w:w="4706" w:type="dxa"/>
            <w:tcBorders>
              <w:top w:val="nil"/>
              <w:left w:val="nil"/>
              <w:bottom w:val="nil"/>
              <w:right w:val="nil"/>
            </w:tcBorders>
          </w:tcPr>
          <w:p w:rsidR="001D75D3" w:rsidRDefault="00621A78">
            <w:pPr>
              <w:spacing w:after="40"/>
            </w:pPr>
            <w:r>
              <w:rPr>
                <w:sz w:val="18"/>
              </w:rPr>
              <w:t>☐</w:t>
            </w:r>
            <w:r>
              <w:rPr>
                <w:sz w:val="18"/>
              </w:rPr>
              <w:t xml:space="preserve"> Note opérateur de santé</w:t>
            </w:r>
          </w:p>
        </w:tc>
      </w:tr>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Note projet / pipeline indicatif</w:t>
            </w:r>
          </w:p>
        </w:tc>
        <w:tc>
          <w:tcPr>
            <w:tcW w:w="4706" w:type="dxa"/>
            <w:tcBorders>
              <w:top w:val="nil"/>
              <w:left w:val="nil"/>
              <w:bottom w:val="nil"/>
              <w:right w:val="nil"/>
            </w:tcBorders>
          </w:tcPr>
          <w:p w:rsidR="001D75D3" w:rsidRDefault="00621A78">
            <w:pPr>
              <w:spacing w:after="40"/>
            </w:pPr>
            <w:r>
              <w:rPr>
                <w:sz w:val="18"/>
              </w:rPr>
              <w:t>☐</w:t>
            </w:r>
            <w:r>
              <w:rPr>
                <w:sz w:val="18"/>
              </w:rPr>
              <w:t xml:space="preserve"> Note sur </w:t>
            </w:r>
            <w:r>
              <w:rPr>
                <w:sz w:val="18"/>
              </w:rPr>
              <w:t>le modèle immobilier</w:t>
            </w:r>
          </w:p>
        </w:tc>
      </w:tr>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Note sur l’impact territorial</w:t>
            </w:r>
          </w:p>
        </w:tc>
        <w:tc>
          <w:tcPr>
            <w:tcW w:w="4706" w:type="dxa"/>
            <w:tcBorders>
              <w:top w:val="nil"/>
              <w:left w:val="nil"/>
              <w:bottom w:val="nil"/>
              <w:right w:val="nil"/>
            </w:tcBorders>
          </w:tcPr>
          <w:p w:rsidR="001D75D3" w:rsidRDefault="00621A78">
            <w:pPr>
              <w:spacing w:after="40"/>
            </w:pPr>
            <w:r>
              <w:rPr>
                <w:sz w:val="18"/>
              </w:rPr>
              <w:t>☐</w:t>
            </w:r>
            <w:r>
              <w:rPr>
                <w:sz w:val="18"/>
              </w:rPr>
              <w:t xml:space="preserve"> Je souhaite être orienté vers le document le plus adapté</w:t>
            </w:r>
          </w:p>
        </w:tc>
      </w:tr>
    </w:tbl>
    <w:p w:rsidR="001D75D3" w:rsidRDefault="00621A78">
      <w:r>
        <w:br w:type="page"/>
      </w:r>
    </w:p>
    <w:p w:rsidR="001D75D3" w:rsidRDefault="00621A78">
      <w:pPr>
        <w:pStyle w:val="Titre2"/>
      </w:pPr>
      <w:r>
        <w:rPr>
          <w:rFonts w:ascii="Aptos Display" w:hAnsi="Aptos Display"/>
        </w:rPr>
        <w:t>4. Motif de la demande</w:t>
      </w:r>
    </w:p>
    <w:p w:rsidR="001D75D3" w:rsidRDefault="00621A78">
      <w:pPr>
        <w:pStyle w:val="Question"/>
        <w:rPr>
          <w:rFonts w:hint="eastAsia"/>
        </w:rPr>
      </w:pPr>
      <w:r>
        <w:rPr>
          <w:b/>
        </w:rPr>
        <w:t>Votre demande vise à :</w:t>
      </w:r>
    </w:p>
    <w:tbl>
      <w:tblPr>
        <w:tblW w:w="0" w:type="auto"/>
        <w:tblLook w:val="04A0" w:firstRow="1" w:lastRow="0" w:firstColumn="1" w:lastColumn="0" w:noHBand="0" w:noVBand="1"/>
      </w:tblPr>
      <w:tblGrid>
        <w:gridCol w:w="3137"/>
        <w:gridCol w:w="3137"/>
        <w:gridCol w:w="3137"/>
      </w:tblGrid>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Découvrir WHS</w:t>
            </w:r>
          </w:p>
        </w:tc>
        <w:tc>
          <w:tcPr>
            <w:tcW w:w="3137" w:type="dxa"/>
            <w:tcBorders>
              <w:top w:val="nil"/>
              <w:left w:val="nil"/>
              <w:bottom w:val="nil"/>
              <w:right w:val="nil"/>
            </w:tcBorders>
          </w:tcPr>
          <w:p w:rsidR="001D75D3" w:rsidRDefault="00621A78">
            <w:pPr>
              <w:spacing w:after="40"/>
            </w:pPr>
            <w:r>
              <w:rPr>
                <w:sz w:val="18"/>
              </w:rPr>
              <w:t>☐</w:t>
            </w:r>
            <w:r>
              <w:rPr>
                <w:sz w:val="18"/>
              </w:rPr>
              <w:t xml:space="preserve"> Préparer un échange</w:t>
            </w:r>
          </w:p>
        </w:tc>
        <w:tc>
          <w:tcPr>
            <w:tcW w:w="3137" w:type="dxa"/>
            <w:tcBorders>
              <w:top w:val="nil"/>
              <w:left w:val="nil"/>
              <w:bottom w:val="nil"/>
              <w:right w:val="nil"/>
            </w:tcBorders>
          </w:tcPr>
          <w:p w:rsidR="001D75D3" w:rsidRDefault="00621A78">
            <w:pPr>
              <w:spacing w:after="40"/>
            </w:pPr>
            <w:r>
              <w:rPr>
                <w:sz w:val="18"/>
              </w:rPr>
              <w:t>☐</w:t>
            </w:r>
            <w:r>
              <w:rPr>
                <w:sz w:val="18"/>
              </w:rPr>
              <w:t xml:space="preserve"> Étudier un partenariat</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Comprendre le modèle </w:t>
            </w:r>
            <w:r>
              <w:rPr>
                <w:sz w:val="18"/>
              </w:rPr>
              <w:t>économique</w:t>
            </w:r>
          </w:p>
        </w:tc>
        <w:tc>
          <w:tcPr>
            <w:tcW w:w="3137" w:type="dxa"/>
            <w:tcBorders>
              <w:top w:val="nil"/>
              <w:left w:val="nil"/>
              <w:bottom w:val="nil"/>
              <w:right w:val="nil"/>
            </w:tcBorders>
          </w:tcPr>
          <w:p w:rsidR="001D75D3" w:rsidRDefault="00621A78">
            <w:pPr>
              <w:spacing w:after="40"/>
            </w:pPr>
            <w:r>
              <w:rPr>
                <w:sz w:val="18"/>
              </w:rPr>
              <w:t>☐</w:t>
            </w:r>
            <w:r>
              <w:rPr>
                <w:sz w:val="18"/>
              </w:rPr>
              <w:t xml:space="preserve"> Évaluer une opportunité immobilière</w:t>
            </w:r>
          </w:p>
        </w:tc>
        <w:tc>
          <w:tcPr>
            <w:tcW w:w="3137" w:type="dxa"/>
            <w:tcBorders>
              <w:top w:val="nil"/>
              <w:left w:val="nil"/>
              <w:bottom w:val="nil"/>
              <w:right w:val="nil"/>
            </w:tcBorders>
          </w:tcPr>
          <w:p w:rsidR="001D75D3" w:rsidRDefault="00621A78">
            <w:pPr>
              <w:spacing w:after="40"/>
            </w:pPr>
            <w:r>
              <w:rPr>
                <w:sz w:val="18"/>
              </w:rPr>
              <w:t>☐</w:t>
            </w:r>
            <w:r>
              <w:rPr>
                <w:sz w:val="18"/>
              </w:rPr>
              <w:t xml:space="preserve"> Examiner un projet de santé de proximité</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Préparer une rencontre institutionnelle</w:t>
            </w:r>
          </w:p>
        </w:tc>
        <w:tc>
          <w:tcPr>
            <w:tcW w:w="3137" w:type="dxa"/>
            <w:tcBorders>
              <w:top w:val="nil"/>
              <w:left w:val="nil"/>
              <w:bottom w:val="nil"/>
              <w:right w:val="nil"/>
            </w:tcBorders>
          </w:tcPr>
          <w:p w:rsidR="001D75D3" w:rsidRDefault="00621A78">
            <w:pPr>
              <w:spacing w:after="40"/>
            </w:pPr>
            <w:r>
              <w:rPr>
                <w:sz w:val="18"/>
              </w:rPr>
              <w:t>☐</w:t>
            </w:r>
            <w:r>
              <w:rPr>
                <w:sz w:val="18"/>
              </w:rPr>
              <w:t xml:space="preserve"> Analyser une possibilité de financement</w:t>
            </w:r>
          </w:p>
        </w:tc>
        <w:tc>
          <w:tcPr>
            <w:tcW w:w="3137" w:type="dxa"/>
            <w:tcBorders>
              <w:top w:val="nil"/>
              <w:left w:val="nil"/>
              <w:bottom w:val="nil"/>
              <w:right w:val="nil"/>
            </w:tcBorders>
          </w:tcPr>
          <w:p w:rsidR="001D75D3" w:rsidRDefault="00621A78">
            <w:pPr>
              <w:spacing w:after="40"/>
            </w:pPr>
            <w:r>
              <w:rPr>
                <w:sz w:val="18"/>
              </w:rPr>
              <w:t>☐</w:t>
            </w:r>
            <w:r>
              <w:rPr>
                <w:sz w:val="18"/>
              </w:rPr>
              <w:t xml:space="preserve"> Autre</w:t>
            </w:r>
          </w:p>
        </w:tc>
      </w:tr>
    </w:tbl>
    <w:p w:rsidR="001D75D3" w:rsidRDefault="00621A78">
      <w:pPr>
        <w:pStyle w:val="Question"/>
        <w:rPr>
          <w:rFonts w:hint="eastAsia"/>
        </w:rPr>
      </w:pPr>
      <w:r>
        <w:rPr>
          <w:b/>
        </w:rPr>
        <w:t>Expliquez brièvement le contexte de votre demande :</w:t>
      </w:r>
    </w:p>
    <w:tbl>
      <w:tblPr>
        <w:tblStyle w:val="Grilledutableau"/>
        <w:tblW w:w="0" w:type="auto"/>
        <w:jc w:val="center"/>
        <w:tblLook w:val="04A0" w:firstRow="1" w:lastRow="0" w:firstColumn="1" w:lastColumn="0" w:noHBand="0" w:noVBand="1"/>
      </w:tblPr>
      <w:tblGrid>
        <w:gridCol w:w="9411"/>
      </w:tblGrid>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bl>
    <w:p w:rsidR="001D75D3" w:rsidRDefault="00621A78">
      <w:pPr>
        <w:pStyle w:val="Titre2"/>
      </w:pPr>
      <w:r>
        <w:rPr>
          <w:rFonts w:ascii="Aptos Display" w:hAnsi="Aptos Display"/>
        </w:rPr>
        <w:t xml:space="preserve">5. </w:t>
      </w:r>
      <w:r>
        <w:rPr>
          <w:rFonts w:ascii="Aptos Display" w:hAnsi="Aptos Display"/>
        </w:rPr>
        <w:t>Niveau de confidentialité et usage prévu</w:t>
      </w:r>
    </w:p>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Usage prévu du document</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Usage interne     ☐ Préparation d’un rendez-vous     ☐ Analyse stratégique     ☐ Autre</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Partage envisagé</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Non     ☐ Oui, en interne     ☐ Oui, avec partenaires identifiés</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Niveau de détail</w:t>
            </w:r>
            <w:r>
              <w:rPr>
                <w:b/>
                <w:color w:val="0B243B"/>
                <w:sz w:val="18"/>
              </w:rPr>
              <w:t xml:space="preserve"> souhaité</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Synthétique     ☐ Intermédiaire     ☐ Détaillé</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Projet ou territoire concerné, si applicable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bl>
    <w:p w:rsidR="001D75D3" w:rsidRDefault="00621A78">
      <w:pPr>
        <w:pStyle w:val="Titre2"/>
      </w:pPr>
      <w:r>
        <w:rPr>
          <w:rFonts w:ascii="Aptos Display" w:hAnsi="Aptos Display"/>
        </w:rPr>
        <w:t>6. Consentement</w:t>
      </w:r>
    </w:p>
    <w:p w:rsidR="001D75D3" w:rsidRDefault="00621A78">
      <w:pPr>
        <w:pStyle w:val="Question"/>
        <w:rPr>
          <w:rFonts w:hint="eastAsia"/>
        </w:rPr>
      </w:pPr>
      <w:r>
        <w:rPr>
          <w:b/>
        </w:rPr>
        <w:t>Consentements obligatoires :</w:t>
      </w:r>
    </w:p>
    <w:tbl>
      <w:tblPr>
        <w:tblW w:w="0" w:type="auto"/>
        <w:tblLook w:val="04A0" w:firstRow="1" w:lastRow="0" w:firstColumn="1" w:lastColumn="0" w:noHBand="0" w:noVBand="1"/>
      </w:tblPr>
      <w:tblGrid>
        <w:gridCol w:w="9411"/>
      </w:tblGrid>
      <w:tr w:rsidR="001D75D3">
        <w:tc>
          <w:tcPr>
            <w:tcW w:w="9411" w:type="dxa"/>
            <w:tcBorders>
              <w:top w:val="nil"/>
              <w:left w:val="nil"/>
              <w:bottom w:val="nil"/>
              <w:right w:val="nil"/>
            </w:tcBorders>
          </w:tcPr>
          <w:p w:rsidR="001D75D3" w:rsidRDefault="00621A78">
            <w:pPr>
              <w:spacing w:after="40"/>
            </w:pPr>
            <w:r>
              <w:rPr>
                <w:sz w:val="18"/>
              </w:rPr>
              <w:t>☐</w:t>
            </w:r>
            <w:r>
              <w:rPr>
                <w:sz w:val="18"/>
              </w:rPr>
              <w:t xml:space="preserve"> J’accepte que WHS utilise les informations transmises afin de traiter ma demande et m’adresser une documentation adaptée.</w:t>
            </w:r>
          </w:p>
        </w:tc>
      </w:tr>
      <w:tr w:rsidR="001D75D3">
        <w:tc>
          <w:tcPr>
            <w:tcW w:w="9411" w:type="dxa"/>
            <w:tcBorders>
              <w:top w:val="nil"/>
              <w:left w:val="nil"/>
              <w:bottom w:val="nil"/>
              <w:right w:val="nil"/>
            </w:tcBorders>
          </w:tcPr>
          <w:p w:rsidR="001D75D3" w:rsidRDefault="00621A78">
            <w:pPr>
              <w:spacing w:after="40"/>
            </w:pPr>
            <w:r>
              <w:rPr>
                <w:sz w:val="18"/>
              </w:rPr>
              <w:t>☐</w:t>
            </w:r>
            <w:r>
              <w:rPr>
                <w:sz w:val="18"/>
              </w:rPr>
              <w:t xml:space="preserve"> Je comprends que les documents transmis sont fournis à titre informatif et ne constituent ni une offre publique, ni un conseil en</w:t>
            </w:r>
            <w:r>
              <w:rPr>
                <w:sz w:val="18"/>
              </w:rPr>
              <w:t xml:space="preserve"> investissement, ni un engagement contractuel.</w:t>
            </w:r>
          </w:p>
        </w:tc>
      </w:tr>
      <w:tr w:rsidR="001D75D3">
        <w:tc>
          <w:tcPr>
            <w:tcW w:w="9411" w:type="dxa"/>
            <w:tcBorders>
              <w:top w:val="nil"/>
              <w:left w:val="nil"/>
              <w:bottom w:val="nil"/>
              <w:right w:val="nil"/>
            </w:tcBorders>
          </w:tcPr>
          <w:p w:rsidR="001D75D3" w:rsidRDefault="00621A78">
            <w:pPr>
              <w:spacing w:after="40"/>
            </w:pPr>
            <w:r>
              <w:rPr>
                <w:sz w:val="18"/>
              </w:rPr>
              <w:t>☐</w:t>
            </w:r>
            <w:r>
              <w:rPr>
                <w:sz w:val="18"/>
              </w:rPr>
              <w:t xml:space="preserve"> Je m’engage à ne pas présenter les documents reçus comme une offre ferme ou une promesse de réalisation de projet.</w:t>
            </w:r>
          </w:p>
        </w:tc>
      </w:tr>
    </w:tbl>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Date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Signature ou validation électronique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bl>
    <w:tbl>
      <w:tblPr>
        <w:tblW w:w="0" w:type="auto"/>
        <w:jc w:val="center"/>
        <w:tblLook w:val="04A0" w:firstRow="1" w:lastRow="0" w:firstColumn="1" w:lastColumn="0" w:noHBand="0" w:noVBand="1"/>
      </w:tblPr>
      <w:tblGrid>
        <w:gridCol w:w="9866"/>
      </w:tblGrid>
      <w:tr w:rsidR="001D75D3">
        <w:trPr>
          <w:jc w:val="center"/>
        </w:trPr>
        <w:tc>
          <w:tcPr>
            <w:tcW w:w="9866" w:type="dxa"/>
            <w:tcBorders>
              <w:top w:val="single" w:sz="6" w:space="0" w:color="D9E5EA"/>
              <w:left w:val="single" w:sz="6" w:space="0" w:color="D9E5EA"/>
              <w:bottom w:val="single" w:sz="6" w:space="0" w:color="D9E5EA"/>
              <w:right w:val="single" w:sz="6" w:space="0" w:color="D9E5EA"/>
            </w:tcBorders>
            <w:shd w:val="clear" w:color="auto" w:fill="F0FDF4"/>
          </w:tcPr>
          <w:p w:rsidR="001D75D3" w:rsidRDefault="00621A78">
            <w:r>
              <w:rPr>
                <w:b/>
                <w:color w:val="0B243B"/>
              </w:rPr>
              <w:t>Message de confirmation conseillé</w:t>
            </w:r>
          </w:p>
          <w:p w:rsidR="001D75D3" w:rsidRDefault="00621A78">
            <w:pPr>
              <w:spacing w:after="0"/>
            </w:pPr>
            <w:r>
              <w:rPr>
                <w:sz w:val="18"/>
              </w:rPr>
              <w:t xml:space="preserve">Votre demande a bien été enregistrée. Merci pour votre </w:t>
            </w:r>
            <w:r>
              <w:rPr>
                <w:sz w:val="18"/>
              </w:rPr>
              <w:t>intérêt envers WHS. Une note de présentation adaptée à votre profil pourra vous être transmise après analyse de votre demande.</w:t>
            </w:r>
          </w:p>
        </w:tc>
      </w:tr>
    </w:tbl>
    <w:p w:rsidR="001D75D3" w:rsidRDefault="00621A78">
      <w:pPr>
        <w:pStyle w:val="Titre2"/>
      </w:pPr>
      <w:r>
        <w:rPr>
          <w:rFonts w:ascii="Aptos Display" w:hAnsi="Aptos Display"/>
        </w:rPr>
        <w:t>Réservé à WHS — qualification interne</w:t>
      </w:r>
    </w:p>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Document à transmettre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Validation préalable nécessaire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Oui     ☐ Non</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Interlocuteur WHS</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Date d’envoi</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Relance prévue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Commentaires internes</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bl>
    <w:p w:rsidR="001D75D3" w:rsidRDefault="00621A78">
      <w:r>
        <w:br w:type="page"/>
      </w:r>
    </w:p>
    <w:p w:rsidR="001D75D3" w:rsidRDefault="00621A78">
      <w:pPr>
        <w:pStyle w:val="SmallLabel"/>
        <w:rPr>
          <w:rFonts w:hint="eastAsia"/>
        </w:rPr>
      </w:pPr>
      <w:r>
        <w:t>FORMULAIRE 3</w:t>
      </w:r>
    </w:p>
    <w:p w:rsidR="001D75D3" w:rsidRDefault="00621A78">
      <w:pPr>
        <w:pStyle w:val="Titre1"/>
        <w:rPr>
          <w:rFonts w:ascii="Aptos Display" w:hAnsi="Aptos Display"/>
        </w:rPr>
      </w:pPr>
      <w:r>
        <w:rPr>
          <w:rFonts w:ascii="Aptos Display" w:hAnsi="Aptos Display"/>
        </w:rPr>
        <w:t xml:space="preserve">Proposer </w:t>
      </w:r>
      <w:proofErr w:type="gramStart"/>
      <w:r>
        <w:rPr>
          <w:rFonts w:ascii="Aptos Display" w:hAnsi="Aptos Display"/>
        </w:rPr>
        <w:t>un</w:t>
      </w:r>
      <w:proofErr w:type="gramEnd"/>
      <w:r>
        <w:rPr>
          <w:rFonts w:ascii="Aptos Display" w:hAnsi="Aptos Display"/>
        </w:rPr>
        <w:t xml:space="preserve"> </w:t>
      </w:r>
      <w:proofErr w:type="spellStart"/>
      <w:r>
        <w:rPr>
          <w:rFonts w:ascii="Aptos Display" w:hAnsi="Aptos Display"/>
        </w:rPr>
        <w:t>partenariat</w:t>
      </w:r>
      <w:proofErr w:type="spellEnd"/>
    </w:p>
    <w:p w:rsidR="00580CB0" w:rsidRPr="00580CB0" w:rsidRDefault="00580CB0" w:rsidP="00580CB0"/>
    <w:tbl>
      <w:tblPr>
        <w:tblW w:w="0" w:type="auto"/>
        <w:jc w:val="center"/>
        <w:tblLook w:val="04A0" w:firstRow="1" w:lastRow="0" w:firstColumn="1" w:lastColumn="0" w:noHBand="0" w:noVBand="1"/>
      </w:tblPr>
      <w:tblGrid>
        <w:gridCol w:w="9866"/>
      </w:tblGrid>
      <w:tr w:rsidR="001D75D3">
        <w:trPr>
          <w:jc w:val="center"/>
        </w:trPr>
        <w:tc>
          <w:tcPr>
            <w:tcW w:w="9866" w:type="dxa"/>
            <w:tcBorders>
              <w:top w:val="single" w:sz="6" w:space="0" w:color="D9E5EA"/>
              <w:left w:val="single" w:sz="6" w:space="0" w:color="D9E5EA"/>
              <w:bottom w:val="single" w:sz="6" w:space="0" w:color="D9E5EA"/>
              <w:right w:val="single" w:sz="6" w:space="0" w:color="D9E5EA"/>
            </w:tcBorders>
            <w:shd w:val="clear" w:color="auto" w:fill="EAF6F7"/>
          </w:tcPr>
          <w:p w:rsidR="001D75D3" w:rsidRDefault="00621A78">
            <w:r>
              <w:rPr>
                <w:b/>
                <w:color w:val="0B243B"/>
              </w:rPr>
              <w:t>Finalité du formulaire</w:t>
            </w:r>
          </w:p>
          <w:p w:rsidR="001D75D3" w:rsidRDefault="00621A78">
            <w:pPr>
              <w:spacing w:after="0"/>
            </w:pPr>
            <w:r>
              <w:rPr>
                <w:sz w:val="18"/>
              </w:rPr>
              <w:t>Ce formulaire permet de présenter à WHS une opportunité de partenariat : bâtiment à vend</w:t>
            </w:r>
            <w:r>
              <w:rPr>
                <w:sz w:val="18"/>
              </w:rPr>
              <w:t>re ou à louer, projet de maison médicale, pôle de santé, structure médico-sociale de proximité, partenariat public, financier, technique ou institutionnel.</w:t>
            </w:r>
          </w:p>
        </w:tc>
      </w:tr>
    </w:tbl>
    <w:p w:rsidR="001D75D3" w:rsidRDefault="00621A78">
      <w:r>
        <w:t>Chaque proposition est examinée selon des critères de besoin territorial, de faisabilité technique,</w:t>
      </w:r>
      <w:r>
        <w:t xml:space="preserve"> d’accessibilité, de potentiel de transformation, de soutenabilité économique, de cadre réglementaire et d’intérêt partenarial. L’envoi du formulaire ne constitue ni un engagement de WHS, ni une promesse de financement ou de réalisation.</w:t>
      </w:r>
    </w:p>
    <w:p w:rsidR="001D75D3" w:rsidRDefault="00621A78">
      <w:pPr>
        <w:pStyle w:val="Titre2"/>
      </w:pPr>
      <w:r>
        <w:rPr>
          <w:rFonts w:ascii="Aptos Display" w:hAnsi="Aptos Display"/>
        </w:rPr>
        <w:t>1. Informations du</w:t>
      </w:r>
      <w:r>
        <w:rPr>
          <w:rFonts w:ascii="Aptos Display" w:hAnsi="Aptos Display"/>
        </w:rPr>
        <w:t xml:space="preserve"> porteur de projet</w:t>
      </w:r>
    </w:p>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Prénom</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Nom</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Fonction</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Organisation / société</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Adresse e-mail</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Téléphone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Commune / territoire concerné</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w:t>
            </w:r>
          </w:p>
        </w:tc>
      </w:tr>
    </w:tbl>
    <w:p w:rsidR="001D75D3" w:rsidRDefault="00621A78">
      <w:pPr>
        <w:pStyle w:val="Titre2"/>
      </w:pPr>
      <w:r>
        <w:rPr>
          <w:rFonts w:ascii="Aptos Display" w:hAnsi="Aptos Display"/>
        </w:rPr>
        <w:t>2. Nature du partenariat proposé</w:t>
      </w:r>
    </w:p>
    <w:p w:rsidR="001D75D3" w:rsidRDefault="00621A78">
      <w:pPr>
        <w:pStyle w:val="Question"/>
        <w:rPr>
          <w:rFonts w:hint="eastAsia"/>
        </w:rPr>
      </w:pPr>
      <w:r>
        <w:rPr>
          <w:b/>
        </w:rPr>
        <w:t>Votre proposition concerne :</w:t>
      </w:r>
    </w:p>
    <w:tbl>
      <w:tblPr>
        <w:tblW w:w="0" w:type="auto"/>
        <w:tblLook w:val="04A0" w:firstRow="1" w:lastRow="0" w:firstColumn="1" w:lastColumn="0" w:noHBand="0" w:noVBand="1"/>
      </w:tblPr>
      <w:tblGrid>
        <w:gridCol w:w="3137"/>
        <w:gridCol w:w="3137"/>
        <w:gridCol w:w="3137"/>
      </w:tblGrid>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Bâtiment à vendre</w:t>
            </w:r>
          </w:p>
        </w:tc>
        <w:tc>
          <w:tcPr>
            <w:tcW w:w="3137" w:type="dxa"/>
            <w:tcBorders>
              <w:top w:val="nil"/>
              <w:left w:val="nil"/>
              <w:bottom w:val="nil"/>
              <w:right w:val="nil"/>
            </w:tcBorders>
          </w:tcPr>
          <w:p w:rsidR="001D75D3" w:rsidRDefault="00621A78">
            <w:pPr>
              <w:spacing w:after="40"/>
            </w:pPr>
            <w:r>
              <w:rPr>
                <w:sz w:val="18"/>
              </w:rPr>
              <w:t>☐</w:t>
            </w:r>
            <w:r>
              <w:rPr>
                <w:sz w:val="18"/>
              </w:rPr>
              <w:t xml:space="preserve"> Bâtiment à louer</w:t>
            </w:r>
          </w:p>
        </w:tc>
        <w:tc>
          <w:tcPr>
            <w:tcW w:w="3137" w:type="dxa"/>
            <w:tcBorders>
              <w:top w:val="nil"/>
              <w:left w:val="nil"/>
              <w:bottom w:val="nil"/>
              <w:right w:val="nil"/>
            </w:tcBorders>
          </w:tcPr>
          <w:p w:rsidR="001D75D3" w:rsidRDefault="00621A78">
            <w:pPr>
              <w:spacing w:after="40"/>
            </w:pPr>
            <w:r>
              <w:rPr>
                <w:sz w:val="18"/>
              </w:rPr>
              <w:t>☐</w:t>
            </w:r>
            <w:r>
              <w:rPr>
                <w:sz w:val="18"/>
              </w:rPr>
              <w:t xml:space="preserve"> Projet de maison médicale</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Projet de cabinet </w:t>
            </w:r>
            <w:r>
              <w:rPr>
                <w:sz w:val="18"/>
              </w:rPr>
              <w:t>pluridisciplinaire</w:t>
            </w:r>
          </w:p>
        </w:tc>
        <w:tc>
          <w:tcPr>
            <w:tcW w:w="3137" w:type="dxa"/>
            <w:tcBorders>
              <w:top w:val="nil"/>
              <w:left w:val="nil"/>
              <w:bottom w:val="nil"/>
              <w:right w:val="nil"/>
            </w:tcBorders>
          </w:tcPr>
          <w:p w:rsidR="001D75D3" w:rsidRDefault="00621A78">
            <w:pPr>
              <w:spacing w:after="40"/>
            </w:pPr>
            <w:r>
              <w:rPr>
                <w:sz w:val="18"/>
              </w:rPr>
              <w:t>☐</w:t>
            </w:r>
            <w:r>
              <w:rPr>
                <w:sz w:val="18"/>
              </w:rPr>
              <w:t xml:space="preserve"> Projet de pôle de santé</w:t>
            </w:r>
          </w:p>
        </w:tc>
        <w:tc>
          <w:tcPr>
            <w:tcW w:w="3137" w:type="dxa"/>
            <w:tcBorders>
              <w:top w:val="nil"/>
              <w:left w:val="nil"/>
              <w:bottom w:val="nil"/>
              <w:right w:val="nil"/>
            </w:tcBorders>
          </w:tcPr>
          <w:p w:rsidR="001D75D3" w:rsidRDefault="00621A78">
            <w:pPr>
              <w:spacing w:after="40"/>
            </w:pPr>
            <w:r>
              <w:rPr>
                <w:sz w:val="18"/>
              </w:rPr>
              <w:t>☐</w:t>
            </w:r>
            <w:r>
              <w:rPr>
                <w:sz w:val="18"/>
              </w:rPr>
              <w:t xml:space="preserve"> Structure médico-sociale de proximité</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Projet de prévention / santé communautaire</w:t>
            </w:r>
          </w:p>
        </w:tc>
        <w:tc>
          <w:tcPr>
            <w:tcW w:w="3137" w:type="dxa"/>
            <w:tcBorders>
              <w:top w:val="nil"/>
              <w:left w:val="nil"/>
              <w:bottom w:val="nil"/>
              <w:right w:val="nil"/>
            </w:tcBorders>
          </w:tcPr>
          <w:p w:rsidR="001D75D3" w:rsidRDefault="00621A78">
            <w:pPr>
              <w:spacing w:after="40"/>
            </w:pPr>
            <w:r>
              <w:rPr>
                <w:sz w:val="18"/>
              </w:rPr>
              <w:t>☐</w:t>
            </w:r>
            <w:r>
              <w:rPr>
                <w:sz w:val="18"/>
              </w:rPr>
              <w:t xml:space="preserve"> Partenariat institutionnel</w:t>
            </w:r>
          </w:p>
        </w:tc>
        <w:tc>
          <w:tcPr>
            <w:tcW w:w="3137" w:type="dxa"/>
            <w:tcBorders>
              <w:top w:val="nil"/>
              <w:left w:val="nil"/>
              <w:bottom w:val="nil"/>
              <w:right w:val="nil"/>
            </w:tcBorders>
          </w:tcPr>
          <w:p w:rsidR="001D75D3" w:rsidRDefault="00621A78">
            <w:pPr>
              <w:spacing w:after="40"/>
            </w:pPr>
            <w:r>
              <w:rPr>
                <w:sz w:val="18"/>
              </w:rPr>
              <w:t>☐</w:t>
            </w:r>
            <w:r>
              <w:rPr>
                <w:sz w:val="18"/>
              </w:rPr>
              <w:t xml:space="preserve"> Partenariat financier</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Partenariat technique</w:t>
            </w:r>
          </w:p>
        </w:tc>
        <w:tc>
          <w:tcPr>
            <w:tcW w:w="3137" w:type="dxa"/>
            <w:tcBorders>
              <w:top w:val="nil"/>
              <w:left w:val="nil"/>
              <w:bottom w:val="nil"/>
              <w:right w:val="nil"/>
            </w:tcBorders>
          </w:tcPr>
          <w:p w:rsidR="001D75D3" w:rsidRDefault="00621A78">
            <w:pPr>
              <w:spacing w:after="40"/>
            </w:pPr>
            <w:r>
              <w:rPr>
                <w:sz w:val="18"/>
              </w:rPr>
              <w:t>☐</w:t>
            </w:r>
            <w:r>
              <w:rPr>
                <w:sz w:val="18"/>
              </w:rPr>
              <w:t xml:space="preserve"> Mise en relation</w:t>
            </w:r>
          </w:p>
        </w:tc>
        <w:tc>
          <w:tcPr>
            <w:tcW w:w="3137" w:type="dxa"/>
            <w:tcBorders>
              <w:top w:val="nil"/>
              <w:left w:val="nil"/>
              <w:bottom w:val="nil"/>
              <w:right w:val="nil"/>
            </w:tcBorders>
          </w:tcPr>
          <w:p w:rsidR="001D75D3" w:rsidRDefault="00621A78">
            <w:pPr>
              <w:spacing w:after="40"/>
            </w:pPr>
            <w:r>
              <w:rPr>
                <w:sz w:val="18"/>
              </w:rPr>
              <w:t>☐</w:t>
            </w:r>
            <w:r>
              <w:rPr>
                <w:sz w:val="18"/>
              </w:rPr>
              <w:t xml:space="preserve"> Autre</w:t>
            </w:r>
          </w:p>
        </w:tc>
      </w:tr>
    </w:tbl>
    <w:p w:rsidR="001D75D3" w:rsidRDefault="00621A78">
      <w:pPr>
        <w:pStyle w:val="Question"/>
        <w:rPr>
          <w:rFonts w:hint="eastAsia"/>
        </w:rPr>
      </w:pPr>
      <w:r>
        <w:rPr>
          <w:b/>
        </w:rPr>
        <w:t>Décrivez brièvement</w:t>
      </w:r>
      <w:r>
        <w:rPr>
          <w:b/>
        </w:rPr>
        <w:t xml:space="preserve"> la proposition de partenariat :</w:t>
      </w:r>
    </w:p>
    <w:tbl>
      <w:tblPr>
        <w:tblStyle w:val="Grilledutableau"/>
        <w:tblW w:w="0" w:type="auto"/>
        <w:jc w:val="center"/>
        <w:tblLook w:val="04A0" w:firstRow="1" w:lastRow="0" w:firstColumn="1" w:lastColumn="0" w:noHBand="0" w:noVBand="1"/>
      </w:tblPr>
      <w:tblGrid>
        <w:gridCol w:w="9411"/>
      </w:tblGrid>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bl>
    <w:p w:rsidR="001D75D3" w:rsidRDefault="00621A78">
      <w:pPr>
        <w:pStyle w:val="Titre2"/>
      </w:pPr>
      <w:r>
        <w:rPr>
          <w:rFonts w:ascii="Aptos Display" w:hAnsi="Aptos Display"/>
        </w:rPr>
        <w:t>3. Localisation et caractéristiques du site</w:t>
      </w:r>
    </w:p>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Adresse du site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Commune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Province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Site déjà identifié</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Oui     ☐ Non</w:t>
            </w:r>
            <w:r>
              <w:rPr>
                <w:sz w:val="18"/>
              </w:rPr>
              <w:t xml:space="preserve">     ☐ En discussion</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Statut du site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Propriété privée     ☐ Propriété publique     ☐ Location possible     ☐ Vente possible     ☐ À clarifier</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Surface approximative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Nombre de niveaux</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Rez-de-chaussée disponible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Oui     ☐ Non     ☐ À vérifier</w:t>
            </w:r>
          </w:p>
        </w:tc>
      </w:tr>
    </w:tbl>
    <w:p w:rsidR="001D75D3" w:rsidRDefault="00621A78">
      <w:r>
        <w:br w:type="page"/>
      </w:r>
    </w:p>
    <w:p w:rsidR="001D75D3" w:rsidRDefault="00621A78">
      <w:pPr>
        <w:pStyle w:val="Question"/>
        <w:rPr>
          <w:rFonts w:hint="eastAsia"/>
        </w:rPr>
      </w:pPr>
      <w:r>
        <w:rPr>
          <w:b/>
        </w:rPr>
        <w:t>Type de bien concerné :</w:t>
      </w:r>
    </w:p>
    <w:tbl>
      <w:tblPr>
        <w:tblW w:w="0" w:type="auto"/>
        <w:tblLook w:val="04A0" w:firstRow="1" w:lastRow="0" w:firstColumn="1" w:lastColumn="0" w:noHBand="0" w:noVBand="1"/>
      </w:tblPr>
      <w:tblGrid>
        <w:gridCol w:w="3137"/>
        <w:gridCol w:w="3137"/>
        <w:gridCol w:w="3137"/>
      </w:tblGrid>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Commerce</w:t>
            </w:r>
          </w:p>
        </w:tc>
        <w:tc>
          <w:tcPr>
            <w:tcW w:w="3137" w:type="dxa"/>
            <w:tcBorders>
              <w:top w:val="nil"/>
              <w:left w:val="nil"/>
              <w:bottom w:val="nil"/>
              <w:right w:val="nil"/>
            </w:tcBorders>
          </w:tcPr>
          <w:p w:rsidR="001D75D3" w:rsidRDefault="00621A78">
            <w:pPr>
              <w:spacing w:after="40"/>
            </w:pPr>
            <w:r>
              <w:rPr>
                <w:sz w:val="18"/>
              </w:rPr>
              <w:t>☐</w:t>
            </w:r>
            <w:r>
              <w:rPr>
                <w:sz w:val="18"/>
              </w:rPr>
              <w:t xml:space="preserve"> Immeuble mixte</w:t>
            </w:r>
          </w:p>
        </w:tc>
        <w:tc>
          <w:tcPr>
            <w:tcW w:w="3137" w:type="dxa"/>
            <w:tcBorders>
              <w:top w:val="nil"/>
              <w:left w:val="nil"/>
              <w:bottom w:val="nil"/>
              <w:right w:val="nil"/>
            </w:tcBorders>
          </w:tcPr>
          <w:p w:rsidR="001D75D3" w:rsidRDefault="00621A78">
            <w:pPr>
              <w:spacing w:after="40"/>
            </w:pPr>
            <w:r>
              <w:rPr>
                <w:sz w:val="18"/>
              </w:rPr>
              <w:t>☐</w:t>
            </w:r>
            <w:r>
              <w:rPr>
                <w:sz w:val="18"/>
              </w:rPr>
              <w:t xml:space="preserve"> Bureaux</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Ancien cabinet médical</w:t>
            </w:r>
          </w:p>
        </w:tc>
        <w:tc>
          <w:tcPr>
            <w:tcW w:w="3137" w:type="dxa"/>
            <w:tcBorders>
              <w:top w:val="nil"/>
              <w:left w:val="nil"/>
              <w:bottom w:val="nil"/>
              <w:right w:val="nil"/>
            </w:tcBorders>
          </w:tcPr>
          <w:p w:rsidR="001D75D3" w:rsidRDefault="00621A78">
            <w:pPr>
              <w:spacing w:after="40"/>
            </w:pPr>
            <w:r>
              <w:rPr>
                <w:sz w:val="18"/>
              </w:rPr>
              <w:t>☐</w:t>
            </w:r>
            <w:r>
              <w:rPr>
                <w:sz w:val="18"/>
              </w:rPr>
              <w:t xml:space="preserve"> Bâtiment public</w:t>
            </w:r>
          </w:p>
        </w:tc>
        <w:tc>
          <w:tcPr>
            <w:tcW w:w="3137" w:type="dxa"/>
            <w:tcBorders>
              <w:top w:val="nil"/>
              <w:left w:val="nil"/>
              <w:bottom w:val="nil"/>
              <w:right w:val="nil"/>
            </w:tcBorders>
          </w:tcPr>
          <w:p w:rsidR="001D75D3" w:rsidRDefault="00621A78">
            <w:pPr>
              <w:spacing w:after="40"/>
            </w:pPr>
            <w:r>
              <w:rPr>
                <w:sz w:val="18"/>
              </w:rPr>
              <w:t>☐</w:t>
            </w:r>
            <w:r>
              <w:rPr>
                <w:sz w:val="18"/>
              </w:rPr>
              <w:t xml:space="preserve"> Terrain</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Rez-de-chaussée commercial</w:t>
            </w:r>
          </w:p>
        </w:tc>
        <w:tc>
          <w:tcPr>
            <w:tcW w:w="3137" w:type="dxa"/>
            <w:tcBorders>
              <w:top w:val="nil"/>
              <w:left w:val="nil"/>
              <w:bottom w:val="nil"/>
              <w:right w:val="nil"/>
            </w:tcBorders>
          </w:tcPr>
          <w:p w:rsidR="001D75D3" w:rsidRDefault="00621A78">
            <w:pPr>
              <w:spacing w:after="40"/>
            </w:pPr>
            <w:r>
              <w:rPr>
                <w:sz w:val="18"/>
              </w:rPr>
              <w:t>☐</w:t>
            </w:r>
            <w:r>
              <w:rPr>
                <w:sz w:val="18"/>
              </w:rPr>
              <w:t xml:space="preserve"> Ancien équipement collectif</w:t>
            </w:r>
          </w:p>
        </w:tc>
        <w:tc>
          <w:tcPr>
            <w:tcW w:w="3137" w:type="dxa"/>
            <w:tcBorders>
              <w:top w:val="nil"/>
              <w:left w:val="nil"/>
              <w:bottom w:val="nil"/>
              <w:right w:val="nil"/>
            </w:tcBorders>
          </w:tcPr>
          <w:p w:rsidR="001D75D3" w:rsidRDefault="00621A78">
            <w:pPr>
              <w:spacing w:after="40"/>
            </w:pPr>
            <w:r>
              <w:rPr>
                <w:sz w:val="18"/>
              </w:rPr>
              <w:t>☐</w:t>
            </w:r>
            <w:r>
              <w:rPr>
                <w:sz w:val="18"/>
              </w:rPr>
              <w:t xml:space="preserve"> Autre</w:t>
            </w:r>
          </w:p>
        </w:tc>
      </w:tr>
    </w:tbl>
    <w:p w:rsidR="001D75D3" w:rsidRDefault="00621A78">
      <w:pPr>
        <w:pStyle w:val="Question"/>
        <w:rPr>
          <w:rFonts w:hint="eastAsia"/>
        </w:rPr>
      </w:pPr>
      <w:r>
        <w:rPr>
          <w:b/>
        </w:rPr>
        <w:t>État général du bâtiment :</w:t>
      </w:r>
    </w:p>
    <w:tbl>
      <w:tblPr>
        <w:tblW w:w="0" w:type="auto"/>
        <w:tblLook w:val="04A0" w:firstRow="1" w:lastRow="0" w:firstColumn="1" w:lastColumn="0" w:noHBand="0" w:noVBand="1"/>
      </w:tblPr>
      <w:tblGrid>
        <w:gridCol w:w="4706"/>
        <w:gridCol w:w="4706"/>
      </w:tblGrid>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Bon </w:t>
            </w:r>
            <w:r>
              <w:rPr>
                <w:sz w:val="18"/>
              </w:rPr>
              <w:t>état</w:t>
            </w:r>
          </w:p>
        </w:tc>
        <w:tc>
          <w:tcPr>
            <w:tcW w:w="4706" w:type="dxa"/>
            <w:tcBorders>
              <w:top w:val="nil"/>
              <w:left w:val="nil"/>
              <w:bottom w:val="nil"/>
              <w:right w:val="nil"/>
            </w:tcBorders>
          </w:tcPr>
          <w:p w:rsidR="001D75D3" w:rsidRDefault="00621A78">
            <w:pPr>
              <w:spacing w:after="40"/>
            </w:pPr>
            <w:r>
              <w:rPr>
                <w:sz w:val="18"/>
              </w:rPr>
              <w:t>☐</w:t>
            </w:r>
            <w:r>
              <w:rPr>
                <w:sz w:val="18"/>
              </w:rPr>
              <w:t xml:space="preserve"> Travaux légers à prévoir</w:t>
            </w:r>
          </w:p>
        </w:tc>
      </w:tr>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Rénovation importante</w:t>
            </w:r>
          </w:p>
        </w:tc>
        <w:tc>
          <w:tcPr>
            <w:tcW w:w="4706" w:type="dxa"/>
            <w:tcBorders>
              <w:top w:val="nil"/>
              <w:left w:val="nil"/>
              <w:bottom w:val="nil"/>
              <w:right w:val="nil"/>
            </w:tcBorders>
          </w:tcPr>
          <w:p w:rsidR="001D75D3" w:rsidRDefault="00621A78">
            <w:pPr>
              <w:spacing w:after="40"/>
            </w:pPr>
            <w:r>
              <w:rPr>
                <w:sz w:val="18"/>
              </w:rPr>
              <w:t>☐</w:t>
            </w:r>
            <w:r>
              <w:rPr>
                <w:sz w:val="18"/>
              </w:rPr>
              <w:t xml:space="preserve"> À évaluer</w:t>
            </w:r>
          </w:p>
        </w:tc>
      </w:tr>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Non applicable</w:t>
            </w:r>
          </w:p>
        </w:tc>
        <w:tc>
          <w:tcPr>
            <w:tcW w:w="4706" w:type="dxa"/>
            <w:tcBorders>
              <w:top w:val="nil"/>
              <w:left w:val="nil"/>
              <w:bottom w:val="nil"/>
              <w:right w:val="nil"/>
            </w:tcBorders>
          </w:tcPr>
          <w:p w:rsidR="001D75D3" w:rsidRDefault="001D75D3">
            <w:pPr>
              <w:spacing w:after="40"/>
            </w:pPr>
          </w:p>
        </w:tc>
      </w:tr>
    </w:tbl>
    <w:p w:rsidR="001D75D3" w:rsidRDefault="00621A78">
      <w:pPr>
        <w:pStyle w:val="Question"/>
        <w:rPr>
          <w:rFonts w:hint="eastAsia"/>
        </w:rPr>
      </w:pPr>
      <w:r>
        <w:rPr>
          <w:b/>
        </w:rPr>
        <w:t>Éléments d’accessibilité déjà identifiés :</w:t>
      </w:r>
    </w:p>
    <w:tbl>
      <w:tblPr>
        <w:tblW w:w="0" w:type="auto"/>
        <w:tblLook w:val="04A0" w:firstRow="1" w:lastRow="0" w:firstColumn="1" w:lastColumn="0" w:noHBand="0" w:noVBand="1"/>
      </w:tblPr>
      <w:tblGrid>
        <w:gridCol w:w="4706"/>
        <w:gridCol w:w="4706"/>
      </w:tblGrid>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Accès de plain-pied</w:t>
            </w:r>
          </w:p>
        </w:tc>
        <w:tc>
          <w:tcPr>
            <w:tcW w:w="4706" w:type="dxa"/>
            <w:tcBorders>
              <w:top w:val="nil"/>
              <w:left w:val="nil"/>
              <w:bottom w:val="nil"/>
              <w:right w:val="nil"/>
            </w:tcBorders>
          </w:tcPr>
          <w:p w:rsidR="001D75D3" w:rsidRDefault="00621A78">
            <w:pPr>
              <w:spacing w:after="40"/>
            </w:pPr>
            <w:r>
              <w:rPr>
                <w:sz w:val="18"/>
              </w:rPr>
              <w:t>☐</w:t>
            </w:r>
            <w:r>
              <w:rPr>
                <w:sz w:val="18"/>
              </w:rPr>
              <w:t xml:space="preserve"> Ascenseur</w:t>
            </w:r>
          </w:p>
        </w:tc>
      </w:tr>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Accès PMR possible</w:t>
            </w:r>
          </w:p>
        </w:tc>
        <w:tc>
          <w:tcPr>
            <w:tcW w:w="4706" w:type="dxa"/>
            <w:tcBorders>
              <w:top w:val="nil"/>
              <w:left w:val="nil"/>
              <w:bottom w:val="nil"/>
              <w:right w:val="nil"/>
            </w:tcBorders>
          </w:tcPr>
          <w:p w:rsidR="001D75D3" w:rsidRDefault="00621A78">
            <w:pPr>
              <w:spacing w:after="40"/>
            </w:pPr>
            <w:r>
              <w:rPr>
                <w:sz w:val="18"/>
              </w:rPr>
              <w:t>☐</w:t>
            </w:r>
            <w:r>
              <w:rPr>
                <w:sz w:val="18"/>
              </w:rPr>
              <w:t xml:space="preserve"> Parking à proximité</w:t>
            </w:r>
          </w:p>
        </w:tc>
      </w:tr>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Transports en commun à proximité</w:t>
            </w:r>
          </w:p>
        </w:tc>
        <w:tc>
          <w:tcPr>
            <w:tcW w:w="4706" w:type="dxa"/>
            <w:tcBorders>
              <w:top w:val="nil"/>
              <w:left w:val="nil"/>
              <w:bottom w:val="nil"/>
              <w:right w:val="nil"/>
            </w:tcBorders>
          </w:tcPr>
          <w:p w:rsidR="001D75D3" w:rsidRDefault="00621A78">
            <w:pPr>
              <w:spacing w:after="40"/>
            </w:pPr>
            <w:r>
              <w:rPr>
                <w:sz w:val="18"/>
              </w:rPr>
              <w:t>☐</w:t>
            </w:r>
            <w:r>
              <w:rPr>
                <w:sz w:val="18"/>
              </w:rPr>
              <w:t xml:space="preserve"> </w:t>
            </w:r>
            <w:r>
              <w:rPr>
                <w:sz w:val="18"/>
              </w:rPr>
              <w:t>Visibilité depuis la rue</w:t>
            </w:r>
          </w:p>
        </w:tc>
      </w:tr>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Entrée indépendante possible</w:t>
            </w:r>
          </w:p>
        </w:tc>
        <w:tc>
          <w:tcPr>
            <w:tcW w:w="4706" w:type="dxa"/>
            <w:tcBorders>
              <w:top w:val="nil"/>
              <w:left w:val="nil"/>
              <w:bottom w:val="nil"/>
              <w:right w:val="nil"/>
            </w:tcBorders>
          </w:tcPr>
          <w:p w:rsidR="001D75D3" w:rsidRDefault="00621A78">
            <w:pPr>
              <w:spacing w:after="40"/>
            </w:pPr>
            <w:r>
              <w:rPr>
                <w:sz w:val="18"/>
              </w:rPr>
              <w:t>☐</w:t>
            </w:r>
            <w:r>
              <w:rPr>
                <w:sz w:val="18"/>
              </w:rPr>
              <w:t xml:space="preserve"> À vérifier</w:t>
            </w:r>
          </w:p>
        </w:tc>
      </w:tr>
    </w:tbl>
    <w:p w:rsidR="001D75D3" w:rsidRDefault="00621A78">
      <w:pPr>
        <w:pStyle w:val="Titre2"/>
      </w:pPr>
      <w:r>
        <w:rPr>
          <w:rFonts w:ascii="Aptos Display" w:hAnsi="Aptos Display"/>
        </w:rPr>
        <w:t>4. Besoin territorial et usages envisagés</w:t>
      </w:r>
    </w:p>
    <w:p w:rsidR="001D75D3" w:rsidRDefault="00621A78">
      <w:pPr>
        <w:pStyle w:val="Question"/>
        <w:rPr>
          <w:rFonts w:hint="eastAsia"/>
        </w:rPr>
      </w:pPr>
      <w:r>
        <w:rPr>
          <w:b/>
        </w:rPr>
        <w:t>Le projet pourrait contribuer à couvrir des besoins en :</w:t>
      </w:r>
    </w:p>
    <w:tbl>
      <w:tblPr>
        <w:tblW w:w="0" w:type="auto"/>
        <w:tblLook w:val="04A0" w:firstRow="1" w:lastRow="0" w:firstColumn="1" w:lastColumn="0" w:noHBand="0" w:noVBand="1"/>
      </w:tblPr>
      <w:tblGrid>
        <w:gridCol w:w="3137"/>
        <w:gridCol w:w="3137"/>
        <w:gridCol w:w="3137"/>
      </w:tblGrid>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Médecine générale</w:t>
            </w:r>
          </w:p>
        </w:tc>
        <w:tc>
          <w:tcPr>
            <w:tcW w:w="3137" w:type="dxa"/>
            <w:tcBorders>
              <w:top w:val="nil"/>
              <w:left w:val="nil"/>
              <w:bottom w:val="nil"/>
              <w:right w:val="nil"/>
            </w:tcBorders>
          </w:tcPr>
          <w:p w:rsidR="001D75D3" w:rsidRDefault="00621A78">
            <w:pPr>
              <w:spacing w:after="40"/>
            </w:pPr>
            <w:r>
              <w:rPr>
                <w:sz w:val="18"/>
              </w:rPr>
              <w:t>☐</w:t>
            </w:r>
            <w:r>
              <w:rPr>
                <w:sz w:val="18"/>
              </w:rPr>
              <w:t xml:space="preserve"> Soins infirmiers</w:t>
            </w:r>
          </w:p>
        </w:tc>
        <w:tc>
          <w:tcPr>
            <w:tcW w:w="3137" w:type="dxa"/>
            <w:tcBorders>
              <w:top w:val="nil"/>
              <w:left w:val="nil"/>
              <w:bottom w:val="nil"/>
              <w:right w:val="nil"/>
            </w:tcBorders>
          </w:tcPr>
          <w:p w:rsidR="001D75D3" w:rsidRDefault="00621A78">
            <w:pPr>
              <w:spacing w:after="40"/>
            </w:pPr>
            <w:r>
              <w:rPr>
                <w:sz w:val="18"/>
              </w:rPr>
              <w:t>☐</w:t>
            </w:r>
            <w:r>
              <w:rPr>
                <w:sz w:val="18"/>
              </w:rPr>
              <w:t xml:space="preserve"> Kinésithérapie</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Santé mentale</w:t>
            </w:r>
          </w:p>
        </w:tc>
        <w:tc>
          <w:tcPr>
            <w:tcW w:w="3137" w:type="dxa"/>
            <w:tcBorders>
              <w:top w:val="nil"/>
              <w:left w:val="nil"/>
              <w:bottom w:val="nil"/>
              <w:right w:val="nil"/>
            </w:tcBorders>
          </w:tcPr>
          <w:p w:rsidR="001D75D3" w:rsidRDefault="00621A78">
            <w:pPr>
              <w:spacing w:after="40"/>
            </w:pPr>
            <w:r>
              <w:rPr>
                <w:sz w:val="18"/>
              </w:rPr>
              <w:t>☐</w:t>
            </w:r>
            <w:r>
              <w:rPr>
                <w:sz w:val="18"/>
              </w:rPr>
              <w:t xml:space="preserve"> Prévention</w:t>
            </w:r>
          </w:p>
        </w:tc>
        <w:tc>
          <w:tcPr>
            <w:tcW w:w="3137" w:type="dxa"/>
            <w:tcBorders>
              <w:top w:val="nil"/>
              <w:left w:val="nil"/>
              <w:bottom w:val="nil"/>
              <w:right w:val="nil"/>
            </w:tcBorders>
          </w:tcPr>
          <w:p w:rsidR="001D75D3" w:rsidRDefault="00621A78">
            <w:pPr>
              <w:spacing w:after="40"/>
            </w:pPr>
            <w:r>
              <w:rPr>
                <w:sz w:val="18"/>
              </w:rPr>
              <w:t>☐</w:t>
            </w:r>
            <w:r>
              <w:rPr>
                <w:sz w:val="18"/>
              </w:rPr>
              <w:t xml:space="preserve"> Accompagnement médico-social</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Santé de la femme</w:t>
            </w:r>
          </w:p>
        </w:tc>
        <w:tc>
          <w:tcPr>
            <w:tcW w:w="3137" w:type="dxa"/>
            <w:tcBorders>
              <w:top w:val="nil"/>
              <w:left w:val="nil"/>
              <w:bottom w:val="nil"/>
              <w:right w:val="nil"/>
            </w:tcBorders>
          </w:tcPr>
          <w:p w:rsidR="001D75D3" w:rsidRDefault="00621A78">
            <w:pPr>
              <w:spacing w:after="40"/>
            </w:pPr>
            <w:r>
              <w:rPr>
                <w:sz w:val="18"/>
              </w:rPr>
              <w:t>☐</w:t>
            </w:r>
            <w:r>
              <w:rPr>
                <w:sz w:val="18"/>
              </w:rPr>
              <w:t xml:space="preserve"> Santé de l’enfant</w:t>
            </w:r>
          </w:p>
        </w:tc>
        <w:tc>
          <w:tcPr>
            <w:tcW w:w="3137" w:type="dxa"/>
            <w:tcBorders>
              <w:top w:val="nil"/>
              <w:left w:val="nil"/>
              <w:bottom w:val="nil"/>
              <w:right w:val="nil"/>
            </w:tcBorders>
          </w:tcPr>
          <w:p w:rsidR="001D75D3" w:rsidRDefault="00621A78">
            <w:pPr>
              <w:spacing w:after="40"/>
            </w:pPr>
            <w:r>
              <w:rPr>
                <w:sz w:val="18"/>
              </w:rPr>
              <w:t>☐</w:t>
            </w:r>
            <w:r>
              <w:rPr>
                <w:sz w:val="18"/>
              </w:rPr>
              <w:t xml:space="preserve"> Vieillissement / maladies chroniques</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Coordination sociale</w:t>
            </w:r>
          </w:p>
        </w:tc>
        <w:tc>
          <w:tcPr>
            <w:tcW w:w="3137" w:type="dxa"/>
            <w:tcBorders>
              <w:top w:val="nil"/>
              <w:left w:val="nil"/>
              <w:bottom w:val="nil"/>
              <w:right w:val="nil"/>
            </w:tcBorders>
          </w:tcPr>
          <w:p w:rsidR="001D75D3" w:rsidRDefault="00621A78">
            <w:pPr>
              <w:spacing w:after="40"/>
            </w:pPr>
            <w:r>
              <w:rPr>
                <w:sz w:val="18"/>
              </w:rPr>
              <w:t>☐</w:t>
            </w:r>
            <w:r>
              <w:rPr>
                <w:sz w:val="18"/>
              </w:rPr>
              <w:t xml:space="preserve"> Éducation thérapeutique</w:t>
            </w:r>
          </w:p>
        </w:tc>
        <w:tc>
          <w:tcPr>
            <w:tcW w:w="3137" w:type="dxa"/>
            <w:tcBorders>
              <w:top w:val="nil"/>
              <w:left w:val="nil"/>
              <w:bottom w:val="nil"/>
              <w:right w:val="nil"/>
            </w:tcBorders>
          </w:tcPr>
          <w:p w:rsidR="001D75D3" w:rsidRDefault="00621A78">
            <w:pPr>
              <w:spacing w:after="40"/>
            </w:pPr>
            <w:r>
              <w:rPr>
                <w:sz w:val="18"/>
              </w:rPr>
              <w:t>☐</w:t>
            </w:r>
            <w:r>
              <w:rPr>
                <w:sz w:val="18"/>
              </w:rPr>
              <w:t xml:space="preserve"> Autre</w:t>
            </w:r>
          </w:p>
        </w:tc>
      </w:tr>
    </w:tbl>
    <w:p w:rsidR="001D75D3" w:rsidRDefault="00621A78">
      <w:pPr>
        <w:pStyle w:val="Question"/>
        <w:rPr>
          <w:rFonts w:hint="eastAsia"/>
        </w:rPr>
      </w:pPr>
      <w:r>
        <w:rPr>
          <w:b/>
        </w:rPr>
        <w:t>Quels besoins locaux justifient, selon vous, l’analyse de ce projet ?</w:t>
      </w:r>
    </w:p>
    <w:tbl>
      <w:tblPr>
        <w:tblStyle w:val="Grilledutableau"/>
        <w:tblW w:w="0" w:type="auto"/>
        <w:jc w:val="center"/>
        <w:tblLook w:val="04A0" w:firstRow="1" w:lastRow="0" w:firstColumn="1" w:lastColumn="0" w:noHBand="0" w:noVBand="1"/>
      </w:tblPr>
      <w:tblGrid>
        <w:gridCol w:w="9411"/>
      </w:tblGrid>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bl>
    <w:p w:rsidR="001D75D3" w:rsidRDefault="00621A78">
      <w:pPr>
        <w:pStyle w:val="Titre2"/>
      </w:pPr>
      <w:r>
        <w:rPr>
          <w:rFonts w:ascii="Aptos Display" w:hAnsi="Aptos Display"/>
        </w:rPr>
        <w:t>5. Acteurs et partenaires déjà identifiés</w:t>
      </w:r>
    </w:p>
    <w:p w:rsidR="001D75D3" w:rsidRDefault="00621A78">
      <w:pPr>
        <w:pStyle w:val="Question"/>
        <w:rPr>
          <w:rFonts w:hint="eastAsia"/>
        </w:rPr>
      </w:pPr>
      <w:r>
        <w:rPr>
          <w:b/>
        </w:rPr>
        <w:t>Des partenaires sont-ils déjà associés ou pressentis ?</w:t>
      </w:r>
    </w:p>
    <w:tbl>
      <w:tblPr>
        <w:tblW w:w="0" w:type="auto"/>
        <w:tblLook w:val="04A0" w:firstRow="1" w:lastRow="0" w:firstColumn="1" w:lastColumn="0" w:noHBand="0" w:noVBand="1"/>
      </w:tblPr>
      <w:tblGrid>
        <w:gridCol w:w="3137"/>
        <w:gridCol w:w="3137"/>
        <w:gridCol w:w="3137"/>
      </w:tblGrid>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Professionnels de santé</w:t>
            </w:r>
          </w:p>
        </w:tc>
        <w:tc>
          <w:tcPr>
            <w:tcW w:w="3137" w:type="dxa"/>
            <w:tcBorders>
              <w:top w:val="nil"/>
              <w:left w:val="nil"/>
              <w:bottom w:val="nil"/>
              <w:right w:val="nil"/>
            </w:tcBorders>
          </w:tcPr>
          <w:p w:rsidR="001D75D3" w:rsidRDefault="00621A78">
            <w:pPr>
              <w:spacing w:after="40"/>
            </w:pPr>
            <w:r>
              <w:rPr>
                <w:sz w:val="18"/>
              </w:rPr>
              <w:t>☐</w:t>
            </w:r>
            <w:r>
              <w:rPr>
                <w:sz w:val="18"/>
              </w:rPr>
              <w:t xml:space="preserve"> Association / ASBL</w:t>
            </w:r>
          </w:p>
        </w:tc>
        <w:tc>
          <w:tcPr>
            <w:tcW w:w="3137" w:type="dxa"/>
            <w:tcBorders>
              <w:top w:val="nil"/>
              <w:left w:val="nil"/>
              <w:bottom w:val="nil"/>
              <w:right w:val="nil"/>
            </w:tcBorders>
          </w:tcPr>
          <w:p w:rsidR="001D75D3" w:rsidRDefault="00621A78">
            <w:pPr>
              <w:spacing w:after="40"/>
            </w:pPr>
            <w:r>
              <w:rPr>
                <w:sz w:val="18"/>
              </w:rPr>
              <w:t>☐</w:t>
            </w:r>
            <w:r>
              <w:rPr>
                <w:sz w:val="18"/>
              </w:rPr>
              <w:t xml:space="preserve"> Commune</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CPAS</w:t>
            </w:r>
          </w:p>
        </w:tc>
        <w:tc>
          <w:tcPr>
            <w:tcW w:w="3137" w:type="dxa"/>
            <w:tcBorders>
              <w:top w:val="nil"/>
              <w:left w:val="nil"/>
              <w:bottom w:val="nil"/>
              <w:right w:val="nil"/>
            </w:tcBorders>
          </w:tcPr>
          <w:p w:rsidR="001D75D3" w:rsidRDefault="00621A78">
            <w:pPr>
              <w:spacing w:after="40"/>
            </w:pPr>
            <w:r>
              <w:rPr>
                <w:sz w:val="18"/>
              </w:rPr>
              <w:t>☐</w:t>
            </w:r>
            <w:r>
              <w:rPr>
                <w:sz w:val="18"/>
              </w:rPr>
              <w:t xml:space="preserve"> Mutualité</w:t>
            </w:r>
          </w:p>
        </w:tc>
        <w:tc>
          <w:tcPr>
            <w:tcW w:w="3137" w:type="dxa"/>
            <w:tcBorders>
              <w:top w:val="nil"/>
              <w:left w:val="nil"/>
              <w:bottom w:val="nil"/>
              <w:right w:val="nil"/>
            </w:tcBorders>
          </w:tcPr>
          <w:p w:rsidR="001D75D3" w:rsidRDefault="00621A78">
            <w:pPr>
              <w:spacing w:after="40"/>
            </w:pPr>
            <w:r>
              <w:rPr>
                <w:sz w:val="18"/>
              </w:rPr>
              <w:t>☐</w:t>
            </w:r>
            <w:r>
              <w:rPr>
                <w:sz w:val="18"/>
              </w:rPr>
              <w:t xml:space="preserve"> Investisseur</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Banque</w:t>
            </w:r>
          </w:p>
        </w:tc>
        <w:tc>
          <w:tcPr>
            <w:tcW w:w="3137" w:type="dxa"/>
            <w:tcBorders>
              <w:top w:val="nil"/>
              <w:left w:val="nil"/>
              <w:bottom w:val="nil"/>
              <w:right w:val="nil"/>
            </w:tcBorders>
          </w:tcPr>
          <w:p w:rsidR="001D75D3" w:rsidRDefault="00621A78">
            <w:pPr>
              <w:spacing w:after="40"/>
            </w:pPr>
            <w:r>
              <w:rPr>
                <w:sz w:val="18"/>
              </w:rPr>
              <w:t>☐</w:t>
            </w:r>
            <w:r>
              <w:rPr>
                <w:sz w:val="18"/>
              </w:rPr>
              <w:t xml:space="preserve"> Architecte / bureau d’études</w:t>
            </w:r>
          </w:p>
        </w:tc>
        <w:tc>
          <w:tcPr>
            <w:tcW w:w="3137" w:type="dxa"/>
            <w:tcBorders>
              <w:top w:val="nil"/>
              <w:left w:val="nil"/>
              <w:bottom w:val="nil"/>
              <w:right w:val="nil"/>
            </w:tcBorders>
          </w:tcPr>
          <w:p w:rsidR="001D75D3" w:rsidRDefault="00621A78">
            <w:pPr>
              <w:spacing w:after="40"/>
            </w:pPr>
            <w:r>
              <w:rPr>
                <w:sz w:val="18"/>
              </w:rPr>
              <w:t>☐</w:t>
            </w:r>
            <w:r>
              <w:rPr>
                <w:sz w:val="18"/>
              </w:rPr>
              <w:t xml:space="preserve"> Propriétaire du bâtiment</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Aucun à ce stade</w:t>
            </w:r>
          </w:p>
        </w:tc>
        <w:tc>
          <w:tcPr>
            <w:tcW w:w="3137" w:type="dxa"/>
            <w:tcBorders>
              <w:top w:val="nil"/>
              <w:left w:val="nil"/>
              <w:bottom w:val="nil"/>
              <w:right w:val="nil"/>
            </w:tcBorders>
          </w:tcPr>
          <w:p w:rsidR="001D75D3" w:rsidRDefault="00621A78">
            <w:pPr>
              <w:spacing w:after="40"/>
            </w:pPr>
            <w:r>
              <w:rPr>
                <w:sz w:val="18"/>
              </w:rPr>
              <w:t>☐</w:t>
            </w:r>
            <w:r>
              <w:rPr>
                <w:sz w:val="18"/>
              </w:rPr>
              <w:t xml:space="preserve"> Autre</w:t>
            </w:r>
          </w:p>
        </w:tc>
        <w:tc>
          <w:tcPr>
            <w:tcW w:w="3137" w:type="dxa"/>
            <w:tcBorders>
              <w:top w:val="nil"/>
              <w:left w:val="nil"/>
              <w:bottom w:val="nil"/>
              <w:right w:val="nil"/>
            </w:tcBorders>
          </w:tcPr>
          <w:p w:rsidR="001D75D3" w:rsidRDefault="001D75D3">
            <w:pPr>
              <w:spacing w:after="40"/>
            </w:pPr>
          </w:p>
        </w:tc>
      </w:tr>
    </w:tbl>
    <w:p w:rsidR="001D75D3" w:rsidRDefault="00621A78">
      <w:pPr>
        <w:pStyle w:val="Question"/>
        <w:rPr>
          <w:rFonts w:hint="eastAsia"/>
        </w:rPr>
      </w:pPr>
      <w:r>
        <w:rPr>
          <w:b/>
        </w:rPr>
        <w:t>Précisez les partenaires, contacts ou discussions déjà engagées :</w:t>
      </w:r>
    </w:p>
    <w:tbl>
      <w:tblPr>
        <w:tblStyle w:val="Grilledutableau"/>
        <w:tblW w:w="0" w:type="auto"/>
        <w:jc w:val="center"/>
        <w:tblLook w:val="04A0" w:firstRow="1" w:lastRow="0" w:firstColumn="1" w:lastColumn="0" w:noHBand="0" w:noVBand="1"/>
      </w:tblPr>
      <w:tblGrid>
        <w:gridCol w:w="9411"/>
      </w:tblGrid>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bl>
    <w:p w:rsidR="001D75D3" w:rsidRDefault="00621A78">
      <w:r>
        <w:br w:type="page"/>
      </w:r>
    </w:p>
    <w:p w:rsidR="001D75D3" w:rsidRDefault="00621A78">
      <w:pPr>
        <w:pStyle w:val="Titre2"/>
      </w:pPr>
      <w:r>
        <w:rPr>
          <w:rFonts w:ascii="Aptos Display" w:hAnsi="Aptos Display"/>
        </w:rPr>
        <w:t>6. Stade d’avancement</w:t>
      </w:r>
    </w:p>
    <w:p w:rsidR="001D75D3" w:rsidRDefault="00621A78">
      <w:pPr>
        <w:pStyle w:val="Question"/>
        <w:rPr>
          <w:rFonts w:hint="eastAsia"/>
        </w:rPr>
      </w:pPr>
      <w:r>
        <w:rPr>
          <w:b/>
        </w:rPr>
        <w:t>Le projet est actuellement au stade de :</w:t>
      </w:r>
    </w:p>
    <w:tbl>
      <w:tblPr>
        <w:tblW w:w="0" w:type="auto"/>
        <w:tblLook w:val="04A0" w:firstRow="1" w:lastRow="0" w:firstColumn="1" w:lastColumn="0" w:noHBand="0" w:noVBand="1"/>
      </w:tblPr>
      <w:tblGrid>
        <w:gridCol w:w="4706"/>
        <w:gridCol w:w="4706"/>
      </w:tblGrid>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Idée préliminaire</w:t>
            </w:r>
          </w:p>
        </w:tc>
        <w:tc>
          <w:tcPr>
            <w:tcW w:w="4706" w:type="dxa"/>
            <w:tcBorders>
              <w:top w:val="nil"/>
              <w:left w:val="nil"/>
              <w:bottom w:val="nil"/>
              <w:right w:val="nil"/>
            </w:tcBorders>
          </w:tcPr>
          <w:p w:rsidR="001D75D3" w:rsidRDefault="00621A78">
            <w:pPr>
              <w:spacing w:after="40"/>
            </w:pPr>
            <w:r>
              <w:rPr>
                <w:sz w:val="18"/>
              </w:rPr>
              <w:t>☐</w:t>
            </w:r>
            <w:r>
              <w:rPr>
                <w:sz w:val="18"/>
              </w:rPr>
              <w:t xml:space="preserve"> Site identifié</w:t>
            </w:r>
          </w:p>
        </w:tc>
      </w:tr>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Projet en discussion</w:t>
            </w:r>
          </w:p>
        </w:tc>
        <w:tc>
          <w:tcPr>
            <w:tcW w:w="4706" w:type="dxa"/>
            <w:tcBorders>
              <w:top w:val="nil"/>
              <w:left w:val="nil"/>
              <w:bottom w:val="nil"/>
              <w:right w:val="nil"/>
            </w:tcBorders>
          </w:tcPr>
          <w:p w:rsidR="001D75D3" w:rsidRDefault="00621A78">
            <w:pPr>
              <w:spacing w:after="40"/>
            </w:pPr>
            <w:r>
              <w:rPr>
                <w:sz w:val="18"/>
              </w:rPr>
              <w:t>☐</w:t>
            </w:r>
            <w:r>
              <w:rPr>
                <w:sz w:val="18"/>
              </w:rPr>
              <w:t xml:space="preserve"> Étude de </w:t>
            </w:r>
            <w:r>
              <w:rPr>
                <w:sz w:val="18"/>
              </w:rPr>
              <w:t>faisabilité engagée</w:t>
            </w:r>
          </w:p>
        </w:tc>
      </w:tr>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Partenaires déjà mobilisés</w:t>
            </w:r>
          </w:p>
        </w:tc>
        <w:tc>
          <w:tcPr>
            <w:tcW w:w="4706" w:type="dxa"/>
            <w:tcBorders>
              <w:top w:val="nil"/>
              <w:left w:val="nil"/>
              <w:bottom w:val="nil"/>
              <w:right w:val="nil"/>
            </w:tcBorders>
          </w:tcPr>
          <w:p w:rsidR="001D75D3" w:rsidRDefault="00621A78">
            <w:pPr>
              <w:spacing w:after="40"/>
            </w:pPr>
            <w:r>
              <w:rPr>
                <w:sz w:val="18"/>
              </w:rPr>
              <w:t>☐</w:t>
            </w:r>
            <w:r>
              <w:rPr>
                <w:sz w:val="18"/>
              </w:rPr>
              <w:t xml:space="preserve"> Recherche de financement</w:t>
            </w:r>
          </w:p>
        </w:tc>
      </w:tr>
      <w:tr w:rsidR="001D75D3">
        <w:tc>
          <w:tcPr>
            <w:tcW w:w="4706" w:type="dxa"/>
            <w:tcBorders>
              <w:top w:val="nil"/>
              <w:left w:val="nil"/>
              <w:bottom w:val="nil"/>
              <w:right w:val="nil"/>
            </w:tcBorders>
          </w:tcPr>
          <w:p w:rsidR="001D75D3" w:rsidRDefault="00621A78">
            <w:pPr>
              <w:spacing w:after="40"/>
            </w:pPr>
            <w:r>
              <w:rPr>
                <w:sz w:val="18"/>
              </w:rPr>
              <w:t>☐</w:t>
            </w:r>
            <w:r>
              <w:rPr>
                <w:sz w:val="18"/>
              </w:rPr>
              <w:t xml:space="preserve"> Projet avancé nécessitant un partenaire immobilier</w:t>
            </w:r>
          </w:p>
        </w:tc>
        <w:tc>
          <w:tcPr>
            <w:tcW w:w="4706" w:type="dxa"/>
            <w:tcBorders>
              <w:top w:val="nil"/>
              <w:left w:val="nil"/>
              <w:bottom w:val="nil"/>
              <w:right w:val="nil"/>
            </w:tcBorders>
          </w:tcPr>
          <w:p w:rsidR="001D75D3" w:rsidRDefault="00621A78">
            <w:pPr>
              <w:spacing w:after="40"/>
            </w:pPr>
            <w:r>
              <w:rPr>
                <w:sz w:val="18"/>
              </w:rPr>
              <w:t>☐</w:t>
            </w:r>
            <w:r>
              <w:rPr>
                <w:sz w:val="18"/>
              </w:rPr>
              <w:t xml:space="preserve"> Autre</w:t>
            </w:r>
          </w:p>
        </w:tc>
      </w:tr>
    </w:tbl>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Calendrier souhaité</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Contraintes connues</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 xml:space="preserve">Budget ou estimation </w:t>
            </w:r>
            <w:r>
              <w:rPr>
                <w:b/>
                <w:color w:val="0B243B"/>
                <w:sz w:val="18"/>
              </w:rPr>
              <w:t>existante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Décision attendue de WHS</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bl>
    <w:p w:rsidR="001D75D3" w:rsidRDefault="00621A78">
      <w:pPr>
        <w:pStyle w:val="Titre2"/>
      </w:pPr>
      <w:r>
        <w:rPr>
          <w:rFonts w:ascii="Aptos Display" w:hAnsi="Aptos Display"/>
        </w:rPr>
        <w:t>7. Docume</w:t>
      </w:r>
      <w:r>
        <w:rPr>
          <w:rFonts w:ascii="Aptos Display" w:hAnsi="Aptos Display"/>
        </w:rPr>
        <w:t>nts disponibles</w:t>
      </w:r>
    </w:p>
    <w:p w:rsidR="001D75D3" w:rsidRDefault="00621A78">
      <w:pPr>
        <w:pStyle w:val="Question"/>
        <w:rPr>
          <w:rFonts w:hint="eastAsia"/>
        </w:rPr>
      </w:pPr>
      <w:r>
        <w:rPr>
          <w:b/>
        </w:rPr>
        <w:t>Documents pouvant être transmis :</w:t>
      </w:r>
    </w:p>
    <w:tbl>
      <w:tblPr>
        <w:tblW w:w="0" w:type="auto"/>
        <w:tblLook w:val="04A0" w:firstRow="1" w:lastRow="0" w:firstColumn="1" w:lastColumn="0" w:noHBand="0" w:noVBand="1"/>
      </w:tblPr>
      <w:tblGrid>
        <w:gridCol w:w="3137"/>
        <w:gridCol w:w="3137"/>
        <w:gridCol w:w="3137"/>
      </w:tblGrid>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Photos du bâtiment</w:t>
            </w:r>
          </w:p>
        </w:tc>
        <w:tc>
          <w:tcPr>
            <w:tcW w:w="3137" w:type="dxa"/>
            <w:tcBorders>
              <w:top w:val="nil"/>
              <w:left w:val="nil"/>
              <w:bottom w:val="nil"/>
              <w:right w:val="nil"/>
            </w:tcBorders>
          </w:tcPr>
          <w:p w:rsidR="001D75D3" w:rsidRDefault="00621A78">
            <w:pPr>
              <w:spacing w:after="40"/>
            </w:pPr>
            <w:r>
              <w:rPr>
                <w:sz w:val="18"/>
              </w:rPr>
              <w:t>☐</w:t>
            </w:r>
            <w:r>
              <w:rPr>
                <w:sz w:val="18"/>
              </w:rPr>
              <w:t xml:space="preserve"> Plan du site</w:t>
            </w:r>
          </w:p>
        </w:tc>
        <w:tc>
          <w:tcPr>
            <w:tcW w:w="3137" w:type="dxa"/>
            <w:tcBorders>
              <w:top w:val="nil"/>
              <w:left w:val="nil"/>
              <w:bottom w:val="nil"/>
              <w:right w:val="nil"/>
            </w:tcBorders>
          </w:tcPr>
          <w:p w:rsidR="001D75D3" w:rsidRDefault="00621A78">
            <w:pPr>
              <w:spacing w:after="40"/>
            </w:pPr>
            <w:r>
              <w:rPr>
                <w:sz w:val="18"/>
              </w:rPr>
              <w:t>☐</w:t>
            </w:r>
            <w:r>
              <w:rPr>
                <w:sz w:val="18"/>
              </w:rPr>
              <w:t xml:space="preserve"> Estimation de surface</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Note de projet</w:t>
            </w:r>
          </w:p>
        </w:tc>
        <w:tc>
          <w:tcPr>
            <w:tcW w:w="3137" w:type="dxa"/>
            <w:tcBorders>
              <w:top w:val="nil"/>
              <w:left w:val="nil"/>
              <w:bottom w:val="nil"/>
              <w:right w:val="nil"/>
            </w:tcBorders>
          </w:tcPr>
          <w:p w:rsidR="001D75D3" w:rsidRDefault="00621A78">
            <w:pPr>
              <w:spacing w:after="40"/>
            </w:pPr>
            <w:r>
              <w:rPr>
                <w:sz w:val="18"/>
              </w:rPr>
              <w:t>☐</w:t>
            </w:r>
            <w:r>
              <w:rPr>
                <w:sz w:val="18"/>
              </w:rPr>
              <w:t xml:space="preserve"> Business plan</w:t>
            </w:r>
          </w:p>
        </w:tc>
        <w:tc>
          <w:tcPr>
            <w:tcW w:w="3137" w:type="dxa"/>
            <w:tcBorders>
              <w:top w:val="nil"/>
              <w:left w:val="nil"/>
              <w:bottom w:val="nil"/>
              <w:right w:val="nil"/>
            </w:tcBorders>
          </w:tcPr>
          <w:p w:rsidR="001D75D3" w:rsidRDefault="00621A78">
            <w:pPr>
              <w:spacing w:after="40"/>
            </w:pPr>
            <w:r>
              <w:rPr>
                <w:sz w:val="18"/>
              </w:rPr>
              <w:t>☐</w:t>
            </w:r>
            <w:r>
              <w:rPr>
                <w:sz w:val="18"/>
              </w:rPr>
              <w:t xml:space="preserve"> Documents urbanistiques</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Données territoriales</w:t>
            </w:r>
          </w:p>
        </w:tc>
        <w:tc>
          <w:tcPr>
            <w:tcW w:w="3137" w:type="dxa"/>
            <w:tcBorders>
              <w:top w:val="nil"/>
              <w:left w:val="nil"/>
              <w:bottom w:val="nil"/>
              <w:right w:val="nil"/>
            </w:tcBorders>
          </w:tcPr>
          <w:p w:rsidR="001D75D3" w:rsidRDefault="00621A78">
            <w:pPr>
              <w:spacing w:after="40"/>
            </w:pPr>
            <w:r>
              <w:rPr>
                <w:sz w:val="18"/>
              </w:rPr>
              <w:t>☐</w:t>
            </w:r>
            <w:r>
              <w:rPr>
                <w:sz w:val="18"/>
              </w:rPr>
              <w:t xml:space="preserve"> Diagnostics techniques</w:t>
            </w:r>
          </w:p>
        </w:tc>
        <w:tc>
          <w:tcPr>
            <w:tcW w:w="3137" w:type="dxa"/>
            <w:tcBorders>
              <w:top w:val="nil"/>
              <w:left w:val="nil"/>
              <w:bottom w:val="nil"/>
              <w:right w:val="nil"/>
            </w:tcBorders>
          </w:tcPr>
          <w:p w:rsidR="001D75D3" w:rsidRDefault="00621A78">
            <w:pPr>
              <w:spacing w:after="40"/>
            </w:pPr>
            <w:r>
              <w:rPr>
                <w:sz w:val="18"/>
              </w:rPr>
              <w:t>☐</w:t>
            </w:r>
            <w:r>
              <w:rPr>
                <w:sz w:val="18"/>
              </w:rPr>
              <w:t xml:space="preserve"> Devis travaux</w:t>
            </w:r>
          </w:p>
        </w:tc>
      </w:tr>
      <w:tr w:rsidR="001D75D3">
        <w:tc>
          <w:tcPr>
            <w:tcW w:w="3137" w:type="dxa"/>
            <w:tcBorders>
              <w:top w:val="nil"/>
              <w:left w:val="nil"/>
              <w:bottom w:val="nil"/>
              <w:right w:val="nil"/>
            </w:tcBorders>
          </w:tcPr>
          <w:p w:rsidR="001D75D3" w:rsidRDefault="00621A78">
            <w:pPr>
              <w:spacing w:after="40"/>
            </w:pPr>
            <w:r>
              <w:rPr>
                <w:sz w:val="18"/>
              </w:rPr>
              <w:t>☐</w:t>
            </w:r>
            <w:r>
              <w:rPr>
                <w:sz w:val="18"/>
              </w:rPr>
              <w:t xml:space="preserve"> Aucun document à </w:t>
            </w:r>
            <w:r>
              <w:rPr>
                <w:sz w:val="18"/>
              </w:rPr>
              <w:t>ce stade</w:t>
            </w:r>
          </w:p>
        </w:tc>
        <w:tc>
          <w:tcPr>
            <w:tcW w:w="3137" w:type="dxa"/>
            <w:tcBorders>
              <w:top w:val="nil"/>
              <w:left w:val="nil"/>
              <w:bottom w:val="nil"/>
              <w:right w:val="nil"/>
            </w:tcBorders>
          </w:tcPr>
          <w:p w:rsidR="001D75D3" w:rsidRDefault="00621A78">
            <w:pPr>
              <w:spacing w:after="40"/>
            </w:pPr>
            <w:r>
              <w:rPr>
                <w:sz w:val="18"/>
              </w:rPr>
              <w:t>☐</w:t>
            </w:r>
            <w:r>
              <w:rPr>
                <w:sz w:val="18"/>
              </w:rPr>
              <w:t xml:space="preserve"> Autre</w:t>
            </w:r>
          </w:p>
        </w:tc>
        <w:tc>
          <w:tcPr>
            <w:tcW w:w="3137" w:type="dxa"/>
            <w:tcBorders>
              <w:top w:val="nil"/>
              <w:left w:val="nil"/>
              <w:bottom w:val="nil"/>
              <w:right w:val="nil"/>
            </w:tcBorders>
          </w:tcPr>
          <w:p w:rsidR="001D75D3" w:rsidRDefault="001D75D3">
            <w:pPr>
              <w:spacing w:after="40"/>
            </w:pPr>
          </w:p>
        </w:tc>
      </w:tr>
    </w:tbl>
    <w:p w:rsidR="001D75D3" w:rsidRDefault="00621A78">
      <w:pPr>
        <w:pStyle w:val="Question"/>
        <w:rPr>
          <w:rFonts w:hint="eastAsia"/>
        </w:rPr>
      </w:pPr>
      <w:r>
        <w:rPr>
          <w:b/>
        </w:rPr>
        <w:t>Commentaires ou informations complémentaires :</w:t>
      </w:r>
    </w:p>
    <w:tbl>
      <w:tblPr>
        <w:tblStyle w:val="Grilledutableau"/>
        <w:tblW w:w="0" w:type="auto"/>
        <w:jc w:val="center"/>
        <w:tblLook w:val="04A0" w:firstRow="1" w:lastRow="0" w:firstColumn="1" w:lastColumn="0" w:noHBand="0" w:noVBand="1"/>
      </w:tblPr>
      <w:tblGrid>
        <w:gridCol w:w="9411"/>
      </w:tblGrid>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r w:rsidR="001D75D3">
        <w:trPr>
          <w:jc w:val="center"/>
        </w:trPr>
        <w:tc>
          <w:tcPr>
            <w:tcW w:w="9411" w:type="dxa"/>
            <w:tcBorders>
              <w:top w:val="single" w:sz="4" w:space="0" w:color="D9E5EA"/>
              <w:left w:val="single" w:sz="4" w:space="0" w:color="D9E5EA"/>
              <w:bottom w:val="single" w:sz="4" w:space="0" w:color="D9E5EA"/>
              <w:right w:val="single" w:sz="4" w:space="0" w:color="D9E5EA"/>
            </w:tcBorders>
          </w:tcPr>
          <w:p w:rsidR="001D75D3" w:rsidRDefault="00621A78">
            <w:r>
              <w:rPr>
                <w:sz w:val="18"/>
              </w:rPr>
              <w:t xml:space="preserve"> </w:t>
            </w:r>
          </w:p>
        </w:tc>
      </w:tr>
    </w:tbl>
    <w:p w:rsidR="001D75D3" w:rsidRDefault="00621A78">
      <w:pPr>
        <w:pStyle w:val="Titre2"/>
      </w:pPr>
      <w:r>
        <w:rPr>
          <w:rFonts w:ascii="Aptos Display" w:hAnsi="Aptos Display"/>
        </w:rPr>
        <w:t>8. Consentement</w:t>
      </w:r>
    </w:p>
    <w:p w:rsidR="001D75D3" w:rsidRDefault="00621A78">
      <w:pPr>
        <w:pStyle w:val="Question"/>
        <w:rPr>
          <w:rFonts w:hint="eastAsia"/>
        </w:rPr>
      </w:pPr>
      <w:r>
        <w:rPr>
          <w:b/>
        </w:rPr>
        <w:t>Consentements obligatoires :</w:t>
      </w:r>
    </w:p>
    <w:tbl>
      <w:tblPr>
        <w:tblW w:w="0" w:type="auto"/>
        <w:tblLook w:val="04A0" w:firstRow="1" w:lastRow="0" w:firstColumn="1" w:lastColumn="0" w:noHBand="0" w:noVBand="1"/>
      </w:tblPr>
      <w:tblGrid>
        <w:gridCol w:w="9411"/>
      </w:tblGrid>
      <w:tr w:rsidR="001D75D3">
        <w:tc>
          <w:tcPr>
            <w:tcW w:w="9411" w:type="dxa"/>
            <w:tcBorders>
              <w:top w:val="nil"/>
              <w:left w:val="nil"/>
              <w:bottom w:val="nil"/>
              <w:right w:val="nil"/>
            </w:tcBorders>
          </w:tcPr>
          <w:p w:rsidR="001D75D3" w:rsidRDefault="00621A78">
            <w:pPr>
              <w:spacing w:after="40"/>
            </w:pPr>
            <w:r>
              <w:rPr>
                <w:sz w:val="18"/>
              </w:rPr>
              <w:t>☐</w:t>
            </w:r>
            <w:r>
              <w:rPr>
                <w:sz w:val="18"/>
              </w:rPr>
              <w:t xml:space="preserve"> J’accepte que WHS utilise les informations transmises afin d’analyser cette proposition de partenariat.</w:t>
            </w:r>
          </w:p>
        </w:tc>
      </w:tr>
      <w:tr w:rsidR="001D75D3">
        <w:tc>
          <w:tcPr>
            <w:tcW w:w="9411" w:type="dxa"/>
            <w:tcBorders>
              <w:top w:val="nil"/>
              <w:left w:val="nil"/>
              <w:bottom w:val="nil"/>
              <w:right w:val="nil"/>
            </w:tcBorders>
          </w:tcPr>
          <w:p w:rsidR="001D75D3" w:rsidRDefault="00621A78">
            <w:pPr>
              <w:spacing w:after="40"/>
            </w:pPr>
            <w:r>
              <w:rPr>
                <w:sz w:val="18"/>
              </w:rPr>
              <w:t>☐</w:t>
            </w:r>
            <w:r>
              <w:rPr>
                <w:sz w:val="18"/>
              </w:rPr>
              <w:t xml:space="preserve"> Je comprends que l’envoi</w:t>
            </w:r>
            <w:r>
              <w:rPr>
                <w:sz w:val="18"/>
              </w:rPr>
              <w:t xml:space="preserve"> de ce formulaire ne constitue ni un engagement de WHS, ni une acceptation du projet, ni une promesse de financement ou de réalisation.</w:t>
            </w:r>
          </w:p>
        </w:tc>
      </w:tr>
      <w:tr w:rsidR="001D75D3">
        <w:tc>
          <w:tcPr>
            <w:tcW w:w="9411" w:type="dxa"/>
            <w:tcBorders>
              <w:top w:val="nil"/>
              <w:left w:val="nil"/>
              <w:bottom w:val="nil"/>
              <w:right w:val="nil"/>
            </w:tcBorders>
          </w:tcPr>
          <w:p w:rsidR="001D75D3" w:rsidRDefault="00621A78">
            <w:pPr>
              <w:spacing w:after="40"/>
            </w:pPr>
            <w:r>
              <w:rPr>
                <w:sz w:val="18"/>
              </w:rPr>
              <w:t>☐</w:t>
            </w:r>
            <w:r>
              <w:rPr>
                <w:sz w:val="18"/>
              </w:rPr>
              <w:t xml:space="preserve"> Je comprends que toute suite éventuelle restera conditionnée aux validations techniques, financières, urbanistiques, </w:t>
            </w:r>
            <w:r>
              <w:rPr>
                <w:sz w:val="18"/>
              </w:rPr>
              <w:t>réglementaires et partenariales nécessaires.</w:t>
            </w:r>
          </w:p>
        </w:tc>
      </w:tr>
    </w:tbl>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Date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Signature ou validation électronique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bl>
    <w:tbl>
      <w:tblPr>
        <w:tblW w:w="0" w:type="auto"/>
        <w:jc w:val="center"/>
        <w:tblLook w:val="04A0" w:firstRow="1" w:lastRow="0" w:firstColumn="1" w:lastColumn="0" w:noHBand="0" w:noVBand="1"/>
      </w:tblPr>
      <w:tblGrid>
        <w:gridCol w:w="9866"/>
      </w:tblGrid>
      <w:tr w:rsidR="001D75D3">
        <w:trPr>
          <w:jc w:val="center"/>
        </w:trPr>
        <w:tc>
          <w:tcPr>
            <w:tcW w:w="9866" w:type="dxa"/>
            <w:tcBorders>
              <w:top w:val="single" w:sz="6" w:space="0" w:color="D9E5EA"/>
              <w:left w:val="single" w:sz="6" w:space="0" w:color="D9E5EA"/>
              <w:bottom w:val="single" w:sz="6" w:space="0" w:color="D9E5EA"/>
              <w:right w:val="single" w:sz="6" w:space="0" w:color="D9E5EA"/>
            </w:tcBorders>
            <w:shd w:val="clear" w:color="auto" w:fill="F0FDF4"/>
          </w:tcPr>
          <w:p w:rsidR="001D75D3" w:rsidRDefault="00621A78">
            <w:r>
              <w:rPr>
                <w:b/>
                <w:color w:val="0B243B"/>
              </w:rPr>
              <w:t>Message de confirmation conseillé</w:t>
            </w:r>
          </w:p>
          <w:p w:rsidR="001D75D3" w:rsidRDefault="00621A78">
            <w:pPr>
              <w:spacing w:after="0"/>
            </w:pPr>
            <w:r>
              <w:rPr>
                <w:sz w:val="18"/>
              </w:rPr>
              <w:t>Votre proposition a bien été transmise. Merci pour votre intérêt envers Wallonia HealthSpaces SRL. Votre proposition</w:t>
            </w:r>
            <w:r>
              <w:rPr>
                <w:sz w:val="18"/>
              </w:rPr>
              <w:t xml:space="preserve"> sera examinée selon les critères de faisabilité, d’ancrage territorial, de soutenabilité économique et de compatibilité avec le modèle WHS.</w:t>
            </w:r>
          </w:p>
        </w:tc>
      </w:tr>
    </w:tbl>
    <w:p w:rsidR="001D75D3" w:rsidRDefault="00621A78">
      <w:r>
        <w:br w:type="page"/>
      </w:r>
    </w:p>
    <w:p w:rsidR="001D75D3" w:rsidRDefault="00621A78">
      <w:pPr>
        <w:pStyle w:val="Titre2"/>
      </w:pPr>
      <w:r>
        <w:rPr>
          <w:rFonts w:ascii="Aptos Display" w:hAnsi="Aptos Display"/>
        </w:rPr>
        <w:t>Réservé à WHS — grille de préqualification interne</w:t>
      </w:r>
    </w:p>
    <w:tbl>
      <w:tblPr>
        <w:tblStyle w:val="Grilledutableau"/>
        <w:tblW w:w="0" w:type="auto"/>
        <w:jc w:val="center"/>
        <w:tblLook w:val="04A0" w:firstRow="1" w:lastRow="0" w:firstColumn="1" w:lastColumn="0" w:noHBand="0" w:noVBand="1"/>
      </w:tblPr>
      <w:tblGrid>
        <w:gridCol w:w="2948"/>
        <w:gridCol w:w="6463"/>
      </w:tblGrid>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Besoin territorial</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Faible     ☐ Moyen     ☐ Fort     </w:t>
            </w:r>
            <w:r>
              <w:rPr>
                <w:sz w:val="18"/>
              </w:rPr>
              <w:t>Commentaires : ........................................</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Faisabilité technique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À confirmer     ☐ Favorable     ☐ Défavorable     Commentaires : .....................</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Accessibilité</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À confirmer     ☐ Favorable     ☐ Défavorable</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Potentiel opérateur</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w:t>
            </w:r>
            <w:r>
              <w:rPr>
                <w:sz w:val="18"/>
              </w:rPr>
              <w:t>Aucun identifié     ☐ En discussion     ☐ Identifié</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Soutenabilité économique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À analyser     ☐ Favorable     ☐ Fragile</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Priorité WHS</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 xml:space="preserve"> Haute     ☐ Moyenne     ☐ Faible     ☐ Hors périmètre</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Suite proposée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Responsable du suivi</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p>
        </w:tc>
      </w:tr>
      <w:tr w:rsidR="001D75D3">
        <w:trPr>
          <w:jc w:val="center"/>
        </w:trPr>
        <w:tc>
          <w:tcPr>
            <w:tcW w:w="2948" w:type="dxa"/>
            <w:tcBorders>
              <w:top w:val="single" w:sz="4" w:space="0" w:color="D9E5EA"/>
              <w:left w:val="single" w:sz="4" w:space="0" w:color="D9E5EA"/>
              <w:bottom w:val="single" w:sz="4" w:space="0" w:color="D9E5EA"/>
              <w:right w:val="single" w:sz="4" w:space="0" w:color="D9E5EA"/>
            </w:tcBorders>
            <w:shd w:val="clear" w:color="auto" w:fill="EAF6F7"/>
          </w:tcPr>
          <w:p w:rsidR="001D75D3" w:rsidRDefault="00621A78">
            <w:r>
              <w:rPr>
                <w:b/>
                <w:color w:val="0B243B"/>
                <w:sz w:val="18"/>
              </w:rPr>
              <w:t>Date de relance</w:t>
            </w:r>
          </w:p>
        </w:tc>
        <w:tc>
          <w:tcPr>
            <w:tcW w:w="6463" w:type="dxa"/>
            <w:tcBorders>
              <w:top w:val="single" w:sz="4" w:space="0" w:color="D9E5EA"/>
              <w:left w:val="single" w:sz="4" w:space="0" w:color="D9E5EA"/>
              <w:bottom w:val="single" w:sz="4" w:space="0" w:color="D9E5EA"/>
              <w:right w:val="single" w:sz="4" w:space="0" w:color="D9E5EA"/>
            </w:tcBorders>
          </w:tcPr>
          <w:p w:rsidR="001D75D3" w:rsidRDefault="00621A78">
            <w:r>
              <w:rPr>
                <w:sz w:val="18"/>
              </w:rPr>
              <w:t>........................................................</w:t>
            </w:r>
            <w:r>
              <w:rPr>
                <w:sz w:val="18"/>
              </w:rPr>
              <w:t>................................................</w:t>
            </w:r>
          </w:p>
        </w:tc>
      </w:tr>
    </w:tbl>
    <w:p w:rsidR="001D75D3" w:rsidRDefault="00621A78">
      <w:r>
        <w:br w:type="page"/>
      </w:r>
    </w:p>
    <w:p w:rsidR="001D75D3" w:rsidRDefault="00621A78">
      <w:pPr>
        <w:pStyle w:val="SmallLabel"/>
        <w:rPr>
          <w:rFonts w:hint="eastAsia"/>
        </w:rPr>
      </w:pPr>
      <w:r>
        <w:t>MENTIONS COMMUNES</w:t>
      </w:r>
    </w:p>
    <w:p w:rsidR="001D75D3" w:rsidRDefault="00621A78">
      <w:pPr>
        <w:pStyle w:val="Titre1"/>
      </w:pPr>
      <w:r>
        <w:rPr>
          <w:rFonts w:ascii="Aptos Display" w:hAnsi="Aptos Display"/>
        </w:rPr>
        <w:t>Mentions à intégrer en bas de formulaire</w:t>
      </w:r>
    </w:p>
    <w:p w:rsidR="001D75D3" w:rsidRDefault="00621A78">
      <w:r>
        <w:t>Ces mentions peuvent être adaptées à la configuration Wix, à la politique de confidentialité du site et aux conseils juridiques reçus par WHS.</w:t>
      </w:r>
    </w:p>
    <w:p w:rsidR="001D75D3" w:rsidRDefault="00621A78">
      <w:pPr>
        <w:pStyle w:val="Titre2"/>
      </w:pPr>
      <w:r>
        <w:rPr>
          <w:rFonts w:ascii="Aptos Display" w:hAnsi="Aptos Display"/>
        </w:rPr>
        <w:t>Confidentialité</w:t>
      </w:r>
    </w:p>
    <w:p w:rsidR="001D75D3" w:rsidRDefault="00621A78">
      <w:r>
        <w:t>Les informations transmises via ce formulaire sont utilisées exclusivement pour analyser votre demande, organiser un échange ou étudier une proposition de partenariat avec Wallonia HealthSpaces SRL.</w:t>
      </w:r>
    </w:p>
    <w:p w:rsidR="001D75D3" w:rsidRDefault="00621A78">
      <w:pPr>
        <w:pStyle w:val="Titre2"/>
      </w:pPr>
      <w:r>
        <w:rPr>
          <w:rFonts w:ascii="Aptos Display" w:hAnsi="Aptos Display"/>
        </w:rPr>
        <w:t>Prudence</w:t>
      </w:r>
    </w:p>
    <w:p w:rsidR="001D75D3" w:rsidRDefault="00621A78">
      <w:r>
        <w:t>Les projets présentés ou évoqués</w:t>
      </w:r>
      <w:r>
        <w:t xml:space="preserve"> par WHS peuvent être à des stades différents de qualification. Leur réalisation reste conditionnée aux validations techniques, financières, urbanistiques, réglementaires et partenariales nécessaires.</w:t>
      </w:r>
    </w:p>
    <w:p w:rsidR="001D75D3" w:rsidRDefault="00621A78">
      <w:pPr>
        <w:pStyle w:val="Titre2"/>
      </w:pPr>
      <w:r>
        <w:rPr>
          <w:rFonts w:ascii="Aptos Display" w:hAnsi="Aptos Display"/>
        </w:rPr>
        <w:t>Données personnelles</w:t>
      </w:r>
    </w:p>
    <w:p w:rsidR="001D75D3" w:rsidRDefault="00621A78">
      <w:r>
        <w:t>Les données communiquées sont trai</w:t>
      </w:r>
      <w:r>
        <w:t>tées dans le respect des règles applicables en matière de protection des données personnelles. Une demande d’accès, de rectification ou de suppression peut être adressée à WHS.</w:t>
      </w:r>
    </w:p>
    <w:p w:rsidR="001D75D3" w:rsidRDefault="00621A78">
      <w:pPr>
        <w:pStyle w:val="Titre2"/>
      </w:pPr>
      <w:r>
        <w:rPr>
          <w:rFonts w:ascii="Aptos Display" w:hAnsi="Aptos Display"/>
        </w:rPr>
        <w:t>Séparation entre immobilier et soins</w:t>
      </w:r>
    </w:p>
    <w:p w:rsidR="001D75D3" w:rsidRDefault="00621A78">
      <w:r>
        <w:t>WHS n’est pas un opérateur de soins. WHS n</w:t>
      </w:r>
      <w:r>
        <w:t>e prend pas en charge les patients, ne gère pas les dossiers médicaux et ne se substitue pas aux professionnels de santé ou aux structures opératrices. La société intervient sur les actifs, les lieux, les baux, la conformité immobilière, la rénovation et l</w:t>
      </w:r>
      <w:r>
        <w:t>a gestion technique.</w:t>
      </w:r>
    </w:p>
    <w:sectPr w:rsidR="001D75D3">
      <w:headerReference w:type="default" r:id="rId10"/>
      <w:footerReference w:type="default" r:id="rId11"/>
      <w:pgSz w:w="11906" w:h="16838"/>
      <w:pgMar w:top="907" w:right="1020" w:bottom="850" w:left="10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21A78">
      <w:pPr>
        <w:spacing w:after="0" w:line="240" w:lineRule="auto"/>
      </w:pPr>
      <w:r>
        <w:separator/>
      </w:r>
    </w:p>
  </w:endnote>
  <w:endnote w:type="continuationSeparator" w:id="0">
    <w:p w:rsidR="00000000" w:rsidRDefault="0062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pto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5D3" w:rsidRDefault="00621A78">
    <w:pPr>
      <w:pStyle w:val="Pieddepage"/>
      <w:jc w:val="center"/>
    </w:pPr>
    <w:r>
      <w:rPr>
        <w:color w:val="6B7280"/>
        <w:sz w:val="16"/>
      </w:rPr>
      <w:t>Document de travail — à adapter avant mise en ligne sur Wix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21A78">
      <w:pPr>
        <w:spacing w:after="0" w:line="240" w:lineRule="auto"/>
      </w:pPr>
      <w:r>
        <w:separator/>
      </w:r>
    </w:p>
  </w:footnote>
  <w:footnote w:type="continuationSeparator" w:id="0">
    <w:p w:rsidR="00000000" w:rsidRDefault="00621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5D3" w:rsidRDefault="00621A78">
    <w:pPr>
      <w:pStyle w:val="En-tte"/>
      <w:jc w:val="right"/>
    </w:pPr>
    <w:r>
      <w:rPr>
        <w:color w:val="6B7280"/>
        <w:sz w:val="16"/>
      </w:rPr>
      <w:t>Wallonia HealthSpaces SRL — Formulaires partenaires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D75D3"/>
    <w:rsid w:val="0029639D"/>
    <w:rsid w:val="00326F90"/>
    <w:rsid w:val="00580CB0"/>
    <w:rsid w:val="00621A7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E56B9DC-AABC-48BA-AE44-DFAEC105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ptos" w:eastAsia="Aptos" w:hAnsi="Aptos"/>
      <w:color w:val="1F2937"/>
      <w:sz w:val="20"/>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0B243B"/>
      <w:sz w:val="36"/>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0B243B"/>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00A6B4"/>
      <w:sz w:val="22"/>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0B243B"/>
      <w:spacing w:val="5"/>
      <w:kern w:val="28"/>
      <w:sz w:val="48"/>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Label">
    <w:name w:val="Small Label"/>
    <w:pPr>
      <w:spacing w:after="60"/>
    </w:pPr>
    <w:rPr>
      <w:rFonts w:ascii="Aptos" w:hAnsi="Aptos"/>
      <w:b/>
      <w:color w:val="00A6B4"/>
      <w:sz w:val="16"/>
    </w:rPr>
  </w:style>
  <w:style w:type="paragraph" w:customStyle="1" w:styleId="Question">
    <w:name w:val="Question"/>
    <w:pPr>
      <w:spacing w:before="120" w:after="60"/>
    </w:pPr>
    <w:rPr>
      <w:rFonts w:ascii="Aptos" w:hAnsi="Aptos"/>
      <w:color w:val="0B243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D7296-A84F-42AF-822B-2B85E939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3012</Words>
  <Characters>16567</Characters>
  <Application>Microsoft Office Word</Application>
  <DocSecurity>0</DocSecurity>
  <Lines>138</Lines>
  <Paragraphs>39</Paragraphs>
  <ScaleCrop>false</ScaleCrop>
  <HeadingPairs>
    <vt:vector size="6" baseType="variant">
      <vt:variant>
        <vt:lpstr>Titre</vt:lpstr>
      </vt:variant>
      <vt:variant>
        <vt:i4>1</vt:i4>
      </vt:variant>
      <vt:variant>
        <vt:lpstr>Titres</vt:lpstr>
      </vt:variant>
      <vt:variant>
        <vt:i4>32</vt:i4>
      </vt:variant>
      <vt:variant>
        <vt:lpstr>Title</vt:lpstr>
      </vt:variant>
      <vt:variant>
        <vt:i4>1</vt:i4>
      </vt:variant>
    </vt:vector>
  </HeadingPairs>
  <TitlesOfParts>
    <vt:vector size="34" baseType="lpstr">
      <vt:lpstr/>
      <vt:lpstr>    Sommaire</vt:lpstr>
      <vt:lpstr>Demander un rendez-vous investisseur</vt:lpstr>
      <vt:lpstr>    1. Informations de contact</vt:lpstr>
      <vt:lpstr>    2. Profil du demandeur</vt:lpstr>
      <vt:lpstr>    3. Objet de la demande</vt:lpstr>
      <vt:lpstr>    4. Niveau d’échange souhaité</vt:lpstr>
      <vt:lpstr>    5. Informations utiles pour préparer l’échange</vt:lpstr>
      <vt:lpstr>    6. Confidentialité et consentement</vt:lpstr>
      <vt:lpstr>    Réservé à WHS — qualification interne</vt:lpstr>
      <vt:lpstr>Recevoir une note de présentation</vt:lpstr>
      <vt:lpstr>    1. Informations de contact</vt:lpstr>
      <vt:lpstr>    2. Profil du demandeur</vt:lpstr>
      <vt:lpstr>    3. Type de note souhaitée</vt:lpstr>
      <vt:lpstr>    4. Motif de la demande</vt:lpstr>
      <vt:lpstr>    5. Niveau de confidentialité et usage prévu</vt:lpstr>
      <vt:lpstr>    6. Consentement</vt:lpstr>
      <vt:lpstr>    Réservé à WHS — qualification interne</vt:lpstr>
      <vt:lpstr>Proposer un partenariat</vt:lpstr>
      <vt:lpstr>    1. Informations du porteur de projet</vt:lpstr>
      <vt:lpstr>    2. Nature du partenariat proposé</vt:lpstr>
      <vt:lpstr>    3. Localisation et caractéristiques du site</vt:lpstr>
      <vt:lpstr>    4. Besoin territorial et usages envisagés</vt:lpstr>
      <vt:lpstr>    5. Acteurs et partenaires déjà identifiés</vt:lpstr>
      <vt:lpstr>    6. Stade d’avancement</vt:lpstr>
      <vt:lpstr>    7. Documents disponibles</vt:lpstr>
      <vt:lpstr>    8. Consentement</vt:lpstr>
      <vt:lpstr>    Réservé à WHS — grille de préqualification interne</vt:lpstr>
      <vt:lpstr>Mentions à intégrer en bas de formulaire</vt:lpstr>
      <vt:lpstr>    Confidentialité</vt:lpstr>
      <vt:lpstr>    Prudence</vt:lpstr>
      <vt:lpstr>    Données personnelles</vt:lpstr>
      <vt:lpstr>    Séparation entre immobilier et soins</vt:lpstr>
      <vt:lpstr/>
    </vt:vector>
  </TitlesOfParts>
  <Manager/>
  <Company/>
  <LinksUpToDate>false</LinksUpToDate>
  <CharactersWithSpaces>19540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generated by python-docx</dc:description>
  <cp:lastModifiedBy>user</cp:lastModifiedBy>
  <cp:revision>2</cp:revision>
  <dcterms:created xsi:type="dcterms:W3CDTF">2026-05-11T19:36:00Z</dcterms:created>
  <dcterms:modified xsi:type="dcterms:W3CDTF">2026-05-11T19:36:00Z</dcterms:modified>
  <cp:category/>
</cp:coreProperties>
</file>